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E-3518/2016 vom 20. Juni 2016</w:t>
      </w:r>
    </w:p>
    <w:p>
      <w:r>
        <w:t>Bundesverwaltungsgericht, 2016-06-20, FR</w:t>
      </w:r>
    </w:p>
    <w:p>
      <w:r>
        <w:rPr>
          <w:b/>
        </w:rPr>
        <w:t xml:space="preserve">Quelle: </w:t>
      </w:r>
      <w:r>
        <w:t>https://mcp.opencaselaw.ch/entscheid/bvger_E-3518_2016</w:t>
      </w:r>
    </w:p>
    <w:p>
      <w:r>
        <w:t>FR: TAF E-3518/2016 du 20 juin 2016</w:t>
      </w:r>
    </w:p>
    <w:p>
      <w:r>
        <w:t>IT: TAF E-3518/2016 del 20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E-3518/2016 Arrêt du 20 juin 2016 Composition William Waeber, juge unique, Gérard Scherrer, Daniel Willisegger, juges, Isabelle Fournier, greffière. Parties A._______, née le (...), Syrie, recourante, contre Secrétariat d'Etat aux migrations (SEM), Quellenweg 6, 3003 Berne, autorité inférieure. Objet Asile (non-entrée en matière / procédure Dublin) et renvoi ; décision du SEM du 19 mai 2016 / N (...). Vu la demande d'asile déposée par la recourante en Suisse, le 20 avril 2016, le procès-verbal de son audition au Centre d'enregistrement et de procédure (CEP) de Vallorbe, du 28 avril 2016, la réponse positive des autorités allemandes, du 18 mai 2016, à la demande de prise en charge de l'intéressée que lui a adressée le SEM, le 13 mai 2016, la décision du 19 mai 2016, notifiée le 27 mai 2016 à l'intéressée, par laquelle le SEM n'est pas entré en matière sur la demande d'asile de cette dernière, a prononcé son transfert en Allemagne, en tant qu'Etat compétent pour examiner sa demande et a ordonné l'exécution de cette mesure, constatant l'absence d'effet suspensif à un éventuel recours, le recours interjeté, le 3 juin 2016, contre cette décision, auprès du Tribunal administratif fédéral (ci-après : le Tribunal), la décision incidente du 10 juin 2016 octroyant l'effet suspensif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l'intéressée a qualité pour recourir (cf. art. 48 al. 1 PA, applicable par renvoi de l'art. 37 LTAF), que le recours, interjeté dans la forme (cf. art. 52 al. 1 PA) et le délai (cf.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la recourante avait été enregistrée en Allemagne, le 28 février 2016, suite à son franchissement illégal de la frontière, qu'en date du 13 mai 2016, le SEM a dès lors soumis aux autorités allemandes compétentes, dans le délai fixé à l'art. 21 par. 1 du règlement Dublin III, une requête aux fins de prise en charge, fondée sur l'art. 13 par. 1 du règlement Dublin III, précisant dans sa demande que l'intéressée avait un fils au bénéfice d'une autorisation de séjour en Suisse, que, le 18 mai suivant, lesdites autorités ont expressément accepté de prendre en charge la recourante, sur la base de cette même disposition, que l'Allemagne a ainsi reconnu sa compétence pour traiter la demande d'asile de l'intéressée, que la recourante conteste la compétence de l'Allemagne, en faisant valoir que les conditions de l'art. 16 par. 1 du règlement Dublin III sont réunies, contrairement à ce qu'a retenu le SEM, que, 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Christian Filzwieser/Andrea Sprung, Dublin III-Verordnung, Das Europäische Asylzuständigkeits-system, état au 1er février 2014, Vienne 2014, pt. 4 sur l'art. 16 ; cf. également les articles 7 par. 3 et 17 par. 2 du règlement Dublin III, qui comptent l'art. 16 du règlement Dublin III parmi des critères), que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 qu'il est d'ailleurs également applicable en cas de reprise en charge (cf. Jean-Pierre Monnet, La jurisprudence du TAF en matière de transferts Dublin, p. 432 in : Breitenmoser / Gless / Lagodny (éd.), Schengen et Dublin en pratique. Questions actuelles, 2015), que les situations de dépendance visées à l'art. 16 par. 1 du règlement Dublin III s'apprécient, autant que possible, sur la base d'éléments objectifs tels que des certificats médicaux (cf. art. 11 par. 2 1ère phrase du règlement n° 1560/2003 dans sa version modifiée par l'art. 1er par. 6 du règlement d'exécution (UE) n° 118/2014 de la Commission du 30 janvier 2014 modifiant le règlement (CE) n° 1560/2003 portant modalités d'application du règlement Dublin II (JO L 39 du 8.2.2014 p. 1-43), qu'en l'occurrence le SEM a retenu que cette disposition ne s'appliquait pas, parce que l'intéressée n'avait aucunement établi l'existence d'un lien de dépendance, au sens de cette disposition, avec son fils résidant en Suisse, qu'en effet, celle-ci avait pour l'essentiel fait valoir qu'elle devait résider avec lui parce qu'elle ne connaissait pas d'autre langue que l'arabe et avait besoin de son aide pour s'intégrer, que, dans son recours, l'intéressée soutient que, vu son âge et son absence d'instruction, elle sera à l'évidence incapable d'apprendre une autre langue ou de travailler et qu'elle est donc manifestement dépendante de son fils, au sens de l'art. 16 par. 1 du règlement Dublin III, que force est de constater que les arguments mis en avant par la recourante ont trait à des difficultés générales liées à l'intégration dans un pays tiers et non à son âge, à une maladie ou à un handicap, qu'en outre le lien de dépendance au sens de l'art. 16 par. 1 suppose que la personne a besoin d'une assistance personnelle, dans le sens d'une présence, d'une surveillance, de soins et d'une attention que seuls les proches parents sont généralement susceptibles d'assumer et de prodiguer, qu'en l'occurrence il ne ressort pas du dossier qu'une telle situation de dépendance personnelle est réalisée dans le cas de la recourante, que celle-ci fait également allusion, dans son recours, à « son état de santé », que toutefois l'arthrose ou les migraines dont elle a allégué souffrir ne sont pas assimilables à une maladie grave, ni susceptibles d'entraîner, même tenant compte de son âge, une relation de dépendance au sens précité, que, dans ces conditions, il n'est pas nécessaire de vérifier si le fils de la recourante serait capable de la prendre en charge et disposé à le faire, ni même de trancher la question de savoir si la condition de liens familiaux préexistants au sens de l'art. 16 par. 1 du règlement Dublin III est remplie, alors que la recourante n'aurait jamais vécu avec son fils avant son arrivée en Suisse, car il lui aurait été enlevé alors qu'il était tout jeune suite à la séparation d'avec son mari, qu'en définitive l'Allemagne est bien l'Etat responsable selon les critères du règlement Dublin III, qu'il n'y a aucune sérieuse raison de retenir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que cette présomption peut être renversée par des indices sérieux que, dans le cas concret, les autorités de cet Etat ne respecteraient pas le droit international (cf. ATAF 2010/45 consid. 7.4 et 7.5), que, dans le cas particulier, l'intéressée n'a pas démontré ni même allégué l'existence d'un risque concret que les autorités allemandes refuseraient de la prendre en charge et de mener à terme l'examen de sa demande de protection, en violation de la directive Procédure, qu'en outre, elle n'a fourni aucun élément concret susceptible de démontrer que l'Allemagne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 le SEM a également retenu, à bon droit, que le transfert de la recourante en Allemagne, malgré la présence de son fils en Suisse, n'était pas contraire à l'art. 8 CEDH, qu'il peut être renvoyé sur ce point à la motivation pertinente de la décision entreprise ainsi qu'à la jurisprudence citée par le SEM, que la recourante ne fait d'ailleurs pas valoir, dans son recours, que son transfert heurterait le principe du respect de la vie privée et familiale au sens de cette disposition, que, dans sa décision, le SEM a enfin retenu que, sur la base de l'appréciation du dossier et des éléments que l'intéressée avait fait valoir, aucun motif ne justifiait qu'il fasse application de la clause de souveraineté pour des motifs humanitaires, comme l'art. 29a al. 3 de l'ordonnance 1 du 11 août 1999 sur l'asile (OA 1, RS 142.311) lui en donne la possibilité, que la recourante lui reproche de n'avoir pas suffisamment motivé sa décision à cet égard, que le SEM dispose, s'agissant de l'application de l'art. 29a al. 3 OA 1, d'un pouvoir d'appréciation, qu'il doit l'exercer de manière conforme à la loi et notamment respecter le droit d'être entendu de l'intéressé,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la motivation doit permettre à l'intéressée de se défendre utilement et à l'autorité de recours d'exercer son contrôle, notamment de vérifier s'il n'y a pas eu excès du pouvoir d'appréciation ou arbitraire, qu'en l'occurrence, le SEM n'a certes, en affirmant qu'il ne se justifiait pas de faire application de la clause de souveraineté sur la base des éléments que l'intéressée avait fait valoir, fait que démontrer qu'il avait pris connaissance des objections de la recourante à un transfert, que cette affirmation ne constitue pas une véritable motivation, puisque le SEM n'explicite aucunement à l'intéressée la notion de « raisons humanitaires » ni en quoi les éléments invoqués ne constituent pas de tels motifs, qu'il convient toutefois de mettre la motivation réduite du SEM sur ce point en relation avec son argumentation plus approfondie au regard de l'art. 8 CEDH, ainsi que de l'art. 16 du règlement Dublin III, qu'il ressort de ses considérants sur ces points qu'il a retenu que la recourante ne présentait pas une vulnérabilité particulière du fait de son âge et qu'elle était séparée de son fils depuis de nombreuses années, qu'étant donné que le transfert a lieu à destination de l'Allemagne, on ne saurait affirmer que dans le cas d'espèce, la personne faisait valoir un cumul d'éléments susceptibles de permettre la reconnaissance de raisons humanitaires (cf. Jean-Pierre Monnet, op. cit. p 395 s et p. 423 s), étant relevé encore que la recourante est certes âgée, mais n'a pas allégué souffrir de graves problèmes de santé et qu'elle a dit avoir vécu seule durant les dix dernières années, qu'ainsi on peut admettre que, dans les circonstances particulières du cas d'espèce, la décision du SEM était suffisamment motivée, que, pour le reste, le SEM a établi correctement l'état de fait et qu'il n'apparaît pas non plus que le refus d'entrer en matière constitue, dans les circonstances du cas concret, un excès du pouvoir d'appréciation, que, dans ces conditions, c'est à bon droit que le SEM n'est pas entré en matière sur la demande d'asile de la recourante, en application de l'art. 31a al. 1 let. b LAsi, et qu'il a prononcé son transfert de Suisse vers l'Allemagne, qu'au vu de ce qui précède, le recours doit être rejeté, qu'il est renoncé à un échange d'écritures (cf. art. 111a al. 1 LAsi), que, vu l'issue de la procédure, il y aurait lieu de mettre les frais de procédure à la charge de la recourante (cf. art. 63 al. 1 PA et art. 2 et 3 let. b du règlement du 21 février 2008 concernant les frais, dépens et indemnités fixés par le Tribunal administratif fédéral [FITAF, RS 173.320.2]), que la demande de dispense de ces frais déposée simultanément au recours est cependant admise, les conditions cumulatives de l'art. 65 al. 1 PA étant remplies, qu'il n'est par conséquent pas perçu de frais, (dispositif page suivante) le Tribunal administratif fédéral prononce : 1. Le recours est rejeté 2. La requête d'assistance judiciaire partielle est admise. 3. Il n'est pas perçu de frais. 4. Le présent arrêt est adressé à la recourante,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