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E-3516/2015 vom 11. Juni 2015</w:t>
      </w:r>
    </w:p>
    <w:p>
      <w:r>
        <w:t>Bundesverwaltungsgericht, 2015-06-11, FR</w:t>
      </w:r>
    </w:p>
    <w:p>
      <w:r>
        <w:rPr>
          <w:b/>
        </w:rPr>
        <w:t xml:space="preserve">Quelle: </w:t>
      </w:r>
      <w:r>
        <w:t>https://mcp.opencaselaw.ch/entscheid/bvger_E-3516_2015</w:t>
      </w:r>
    </w:p>
    <w:p>
      <w:r>
        <w:t>FR: TAF E-3516/2015 du 11 juin 2015</w:t>
      </w:r>
    </w:p>
    <w:p>
      <w:r>
        <w:t>IT: TAF E-3516/2015 del 11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E-3516/2015 Arrêt du 11 juin 2015 Composition Emilia Antonioni Luftensteiner, juge unique, avec l'approbation de Gérard Scherrer, juge ; Sophie Berset, greffière. Parties A._______, né le (...), Guinée, (...), recourant, contre Secrétariat d'Etat aux migrations (SEM), Quellenweg 6, 3003 Berne, autorité inférieure. Objet Asile (non-entrée en matière) et renvoi (Dublin) ; décision du SEM du 26 mai 2015 / N (...). Vu la demande d'asile déposée en Suisse par A._______ en date du 5 avril 2015, la décision du 26 mai 2015 (notifiée le 29 mai 2015),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2 juin 2015 contre cette décision, assorti d'une demande d'assistance judiciaire partielle, la régularisation du recours, le 4 juin 2015, la réception du dossier de première instance par le Tribunal administratif fédéral (ci-après: le Tribunal), le 3 juin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franchi irrégulièrement la frontière d'un Etat membre, l'Espagne, en date du 7 septembre 2014, qu'en date du 24 avril 2015, le SEM a dès lors soumis aux autorités espagnoles compétentes, dans les délais fixés à l'art. 21 par. 1 du règlement Dublin III une requête aux fins de prise en charge, fondée sur l'art. 13 par. 1 du règlement Dublin III, que, le 21 mai 2015, lesdites autorités ont expressément accepté de prendre en charge le requérant, sur la base de cette même disposition, que l'Espagne a ainsi reconnu sa compétence pour traiter la demande d'asile de l'intéressé, que ce point n'est pas contesté, que le recourant a invoqué ne pas vouloir retourner en Espagne, où il se sentait menacé par la "guardia civile", au motif que celle-ci avait attaqué au gaz lacrymogène quatre de ses amis qui s'étaient de ce fait noyés en mer, qu'il a ajouté, au stade du recours, qu'il était très difficile de déposer une demande d'asile en Espagne et que l'accès à une telle procédure n'était pas garanti, fondant son argumentation sur des articles de presse tirés d'Internet, qu'il n'y a cependant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requête n° 30696/09), que, dans le cas particulier, l'intéressé n'a pas démontré l'existence d'un risque concret que les autorités espagnoles refuseraient de le prendre en charge et violeraient son droit d'accéder à une procédure d'asile,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(cf. ATAF 2010/45 consid. 7.4 et 7.5),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dans ces conditions, l'application de l'art. 3 par. 2 du règlement Dublin III ne se justifie pas en l'espèce, que par ailleurs, le recourant a fait valoir qu'il ne pouvait pas être transféré en Espagne, car il n'avait pas pu obtenir de consultation médicale pour montrer son genou blessé, qu'ainsi, il a implicitement sollicité l'application d'une des clauses discrétionnaires prévues à l'art. 17 du règlement Dublin III, à savoir celle retenue par le par. 1 de cette disposition (clause de souveraineté),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que son transfert représenterait un danger concret pour sa santé, qu'il pourra être examiné en Espagne, ce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du recourant, en particulier après que ce dernier y aura introduit une demande d'asile, qu'au surplus, le recourant a pu consulter un médecin à son arrivée en Espagne, ce qui démontre l'accès effectif aux soins dont il a bénéficié,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l'Espagne demeure l'Etat responsable de l'examen de la demande d'asile du recourant au sens du règlement Dublin III et est tenue - en vertu de l'art. 13 par. 1 dudit règlement - de le prendre en charge, dans les conditions prévues aux art. 21, 22 et 29, que c'est donc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[RS 142.311]), que, cela étant, les questions relatives à l'existence d'un empêchement à l'exécution du renvoi (ou transfert) pour des raisons tirées de l'art. 83 al. 2 à 4 LEtr (RS 142.20) ne se posent pas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