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E-3515/2015 vom 17. Juni 2015</w:t>
      </w:r>
    </w:p>
    <w:p>
      <w:r>
        <w:t>Bundesverwaltungsgericht, 2015-06-17, FR</w:t>
      </w:r>
    </w:p>
    <w:p>
      <w:r>
        <w:rPr>
          <w:b/>
        </w:rPr>
        <w:t xml:space="preserve">Quelle: </w:t>
      </w:r>
      <w:r>
        <w:t>https://mcp.opencaselaw.ch/entscheid/bvger_E-3515_2015</w:t>
      </w:r>
    </w:p>
    <w:p>
      <w:r>
        <w:t>FR: TAF E-3515/2015 du 17 juin 2015</w:t>
      </w:r>
    </w:p>
    <w:p>
      <w:r>
        <w:t>IT: TAF E-3515/2015 del 17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E-3515/2015 Arrêt du 17 juin 2015 Composition François Badoud, juge unique, avec l'approbation de Yanick Felley, juge ; Beata Jastrzebska, greffière. Parties A._______, née le (...), Cameroun, recourante, contre Secrétariat d'Etat aux migrations (SEM), Quellenweg 6, 3003 Berne, autorité inférieure. Objet Asile (non-entrée en matière / procédure Dublin) et renvoi ; décision du SEM du 22 mai 2015 / N (...). Vu la demande d'asile déposée en Suisse par A._______ en date du 26 octobre 2014, la décision du 22 mai 2015 (notifiée le 28 mai 2015), par laquelle le SEM, se fondant sur l'art. 31a al. 1 let. b LAsi (RS 142.31), n'est pas entré en matière sur cette demande d'asile, a prononcé le transfert de l'intéressée vers l'Espagne et a ordonné l'exécution de cette mesure, constatant l'absence d'effet suspensif à un éventuel recours, le recours interjeté, le 2 juin 2015, contre cette décision, les demandes d'assistance judiciaire partielle et d'octroi de l'effet suspensif dont il est assorti, la réception du dossier de première instance par le Tribunal administratif fédéral (ci-après: le Tribunal), le 4 juin 2015, l'ordonnance du 4 juin 2015, par laquelle le Tribunal a suspendu le transfert de l'intéressée en Espagne jusqu'à droit connu sur son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la recourante s'est vu octroyer deux visas par les autorités espagnols : le premier établi, le 23 juillet 2013, et valable jusqu'au 10 septembre 2013, le second établi, le 30 juin 2014, et valable jusqu'au 29 septembre 2014, qu'en date du 7 novembre 2014, cet office a dès lors soumis aux autorités espagnoles, dans les délais fixés à l'art. 21 par. 1 du règlement Dublin III une requête aux fins de prise en charge, fondée sur l'art. 12 par. 4 dudit règlement, que, le 23 février 2015, les autorités précités ont expressément accepté de prendre en charge la requérante, sur la base de cette même disposition, que l'Espagne a ainsi reconnu sa compétence pour traiter la demande d'asile de l'intéressée, que ce point n'est pas contesté, que l'intéressée s'oppose toutefois à son transfert en Espagne, que sur ce point, elle expose que lors de son séjour dans cet Etat, elle a été victime d'actes relevant de la traite des êtres humains, qu'elle a précisé avoir été importunée à son domicile par deux inconnus qui l'aurait droguée et emmenée sans connaissance en Suisse, qu'arrivée à Genève, elle aurait été enfermée, avec d'autres Africaines, dans un lieu inconnu et contrainte à la prostitution, qu'un client l'aurait aidée à quitter ce lieu et l'aurait conduite à Vallorbe où elle a déposé sa demande d'asile, qu'après le dépôt de sa demande, l'intéressée a été prise en charge par le Centre genevois de Consultation pour Victimes d'Infractions, conformément à la Loi fédérale sur l'aide aux victimes d'infractions, (LAVI, RS 312.5) qui l'a orienté vers la consultation spécialisée à l'Unité interdisciplinaire de médecine et de prévention de la violence (UIMPV) des Hôpitaux universitaires de Genève, que le (...), l'intéressée a déposé en Suisse une plainte pénale pour les faits précités, que selon l'intéressée, l'affaire a été close sans que les auteurs de ou des infractions aient pu être identifiés, que s'agissant de son transfert en Espagne, elle s'y oppose déclarant que cet Etat ne peut pas garantir la protection et l'assistance adéquate pour les victimes de la traite des êtres humains, qu'elle argue également que les conditions d'accueil des requérants d'asile dans ce pays ne sont pas adaptées à une femme seule et vulnérable comme elle, qu'enfin, elle expose qu'en cas de transfert en Espagne, elle devra faire face à de grosses difficultés économiques et sociales, que toutefois, il n'y a aucune sérieuse raison de penser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qu'enfin, à l'instar de la Suisse, l'Espagne a ratifié la Convention du Conseil de l'Europe sur la lutte contre la traite des êtres humains (RS 0.311.543), laquelle oblige les Etat signataires à assurer, aux victimes de la traite humaine, une assistance adéquate (cf. l'art. 12 de cet acte), que, dans ces conditions, l'application de l'art. 3 par. 2 du règlement Dublin III ne se justifie pas en l'espèce, que la recourante fait encore valoir que son état de santé s'oppose à son transfert en Espagne, que sur ce point, elle déclare qu'en raison de son vécu douloureux lié à son enlèvement en Espagne, elle est perturbée et souffre d'angoisses, qu'à l'appui de cette allégation, elle produit un rapport de suivi ambulatoire daté du (...), et émis par l'Unité interdisciplinaire de médecine et de prévention de violence (UIMPV), ainsi qu'un rapport médical daté du (...), émis par un médecin généraliste, que selon ces documents, l'intéressée souffre d'hypertension et de maux de tête récurrents, qu'elle se plaint également de troubles du sommeil avec difficultés à s'endormir et réveils précoces, de troubles de la mémoire et de concentration, que, toutefois,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par l'intéressée, n'apparaissent pas d'une gravité telle que le transfert de l'intéressée serait illicite, au sens de la jurisprudence précitée, que ces troubles pourront être traités en Espagne, ce pays disposant de structures médicales comparables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toutefois aux autorités suisses chargées de l'exécution du transfert de transmettre aux autorités espagnoles les renseignements permettant une telle prise en charge (cf. art. 31 et 32 du règlement Dublin III), que sur ce dernier point, le SEM s'est expressément engagé à ce que lors du transfert, il soit tenu compte de l'état de santé de l'intéressée et que l'Espagne en soit dûment informée, que, dans son acte de recours, la requérante a encore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l'intéressée,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