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E-3515/2009 vom 19. März 2012</w:t>
      </w:r>
    </w:p>
    <w:p>
      <w:r>
        <w:t>Bundesverwaltungsgericht, 2012-03-19, DE</w:t>
      </w:r>
    </w:p>
    <w:p>
      <w:r>
        <w:rPr>
          <w:b/>
        </w:rPr>
        <w:t xml:space="preserve">Quelle: </w:t>
      </w:r>
      <w:r>
        <w:t>https://mcp.opencaselaw.ch/entscheid/bvger_E-3515_2009</w:t>
      </w:r>
    </w:p>
    <w:p>
      <w:r>
        <w:t>FR: TAF E-3515/2009 du 19 mars 2012</w:t>
      </w:r>
    </w:p>
    <w:p>
      <w:r>
        <w:t>IT: TAF E-3515/2009 del 19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die von den Beschwerdeführenden geltend gemachten Beschimpfungen und Schikane sowie der Brandanschlag und die wirtschaftlichen Schwierigkeiten hielten den Anforderungen an die Flüchtlingseigenschaft nicht stand. Das Bundesamt stellte fest, in Kosovo sei es zwar in den vergangenen Jahren vereinzelt zu schwerwiegenden Übergriffen auf Angehörige der ethnischen Minderheiten, namentlich der Ashkali / Ägypter / Majup, gekommen, doch könne nicht von allgemeinen Vertreibungen ausgegangen werden. In Kosovo würde es mit der UNO-Verwaltung (UNMIK) und der EULEX zwei internationale Missionen geben. Die internationalen Sicherheitskräfte und die Kosovo Police (KP) garantierten die Sicherheit und seien weitgehend in der Lage, die ethnischen Minderheiten zu schützen; sie intervenierten bei Übergriffen regelmässig und nähmen bei Straftaten gegen Angehörige von Minderheiten Ermittlungen auf. Die kosovarische Verfassung gestehe den Minderheiten umfassende Rechte zu. Angesichts dieser Sachlage sei vom Vorhandensein eines adäquaten Schutzes durch den Heimatstaat auszugehen, womit die geltend gemachten Übergriffe nicht asylrelevant seien. Die Vorbringen der Beschwerdeführenden hielten den Anforderungen an die Flüchtlingseigenschaft gemäss Art. 3 AsylG nicht stand. Demzufolge würden sie die Flüchtlingseigenschaft nicht erfüllen, so dass die Asylgesuche abzulehnen seien. Die Folge der Ablehnung eines Asylgesuchs sei in der Regel die Wegweisung aus der Schweiz. Die Sicherheitslage in Kosovo habe sich in den vergangenen Jahren verbessert und sei in vielen Dörfern und Bezirken seit Jahren stabil. Die Verbesserungen im interethnischen Zusammenleben hätten vor allem für albanischsprachige Roma, Ashkali und Ägypter positive Auswirkungen. Die Wahrscheinlichkeit einer konkreten Gefährdung könne für albanischsprachige Roma, Ashkali und Ägypter - mit Ausnahme einiger Dörfer und Gemeinden - allein aufgrund der Ethnie ausgeschlossen werden. Zudem sei für diese Ethnien die Bewegungsfreiheit in Kosovo grundsätzlich gegeben. Auch der Zugang zu den medizinischen und sozialen Strukturen sei in aller Regel gewährleistet. Der Vollzug der Wegweisung sei somit zulässig und zumutbar und im Übrigen technisch möglich und praktisch durchführbar.</w:t>
      </w:r>
    </w:p>
    <w:p>
      <w:r>
        <w:rPr>
          <w:b/>
        </w:rPr>
        <w:t>E. 4.2</w:t>
      </w:r>
    </w:p>
    <w:p>
      <w:r>
        <w:t>In der Rechtsmitteleingabe machten die Beschwerdeführenden geltend, die angefochtene Verfügung verletze Bundesrecht und stelle den Sachverhalt unvollständig und teilweise unrichtig fest. Im Wegweisungspunkt sei sie überdies völlig unangemessen, weil die Beschwerdeführenden 17 Jahre in Deutschland gelebt hätten und die beiden Kinder die deutsche Sprache besser beherrschen würden als ihre (eigentliche) Muttersprache. Indem das BFM auf die langjährige Anwesenheit in Deutschland nicht eingehe, verletze die vorinstanzliche Verfügung die Begründungspflicht und damit das rechtliche Gehör. Insbesondere hätten die deutschen Asylakten beigezogen werden müssen, da aus diesen hervorgehe, dass sie aufgrund einer Fehlinformation der UNMIK zu Unrecht aus Deutschland ausgeschafft worden seien. Es werde deshalb beantragt, die Akten des deutschen Asylverfahrens im vorliegenden Verfahren beizuziehen. Das BFM begründe die angefochtene Verfügung nur damit, dass die geltend gemachte Verfolgung asylrechtlich nicht relevant sei. Dagegen bestreite es nicht, dass die Beschwerdeführenden aus E._____ stammen und der Ethnie der Ashkali angehören würden. Falls diesbezüglich Zweifel bestünden, müssten wiederum Abklärungen vor Ort vorgenommen werden. Die deutschen Asylbehörden hätten sich auf eine unbelegte Auskunft gestützt und die Beschwerdeführenden nicht zum Gegenbeweis zugelassen, was rechtsstaatlich nicht korrekt sei. Ausserdem sei ihnen jegliche Rückkehrhilfe verwehrt worden. Auch der Umstand, dass sie nach ihrer Ausschaffung in der Heimat sogleich wieder verfolgt worden seien, beweise, dass sie der Minderheit der Ashkali angehören würden. Entgegen der Folgerung der Vorinstanz seien die geltend gemachten Vorfälle als asylrechtlich relevante Verfolgung anzusehen. Es treffe nicht zu, dass Straftäter in Kosovo verfolgt würden. Die Polizei funktioniere nicht, und Vergewaltigungen seien schon beinahe an der Tagesordnung. Übergriffe gegen Angehörige von Minderheiten würden nicht verfolgt beziehungsweise nur pro forma registriert. Aus diesem Grund sei auch die Fahndung nach den Brandstiftern versandet. Die Verfolgung gehe zwar von Privatpersonen aus, die Abgrenzung zu Angehörigen der Sicherheitskräfte, welche nebenbei selbst ethnische Minderheiten verfolgen würden, könne jedoch nicht scharf erfolgen. Solange diese Mentalität vorherrsche, sei auch die Verfolgung durch Private asylrechtlich relevant, und dies umso mehr, als der Staat Kosovo nichts dagegen unternehme. Es sei unzumutbar, von den Beschwerdeführenden zu verlangen, zuerst zum Opfer zu werden, bevor man sie als Flüchtlinge anerkenne. Der vom BFM angeordnete Vollzug der Wegweisung sei unzulässig. Die Beschwerdeführenden seien nur knapp einem Brandanschlag entkommen und ihre Tochter sei beinahe vergewaltigt worden. Diese Verfolgung sei zwar möglicherweise von Drittpersonen ausgegangen, jedoch vermutlich mit den Sicherheitskräften verhängt. Sodann könne den Beschwerdeführenden nicht zugemutet werden, in Kosovo zu warten, bis ein Brandanschlag oder eine Vergewaltigung tatsächlich gelinge. Die dort bestehende Verfolgung der Ashkali sei als unmenschliche Behandlung im Sinne von Art. 3 der Konvention vom 4. November 1950 zum Schutze der Menschenrechte und Grundfreiheiten (EMRK, SR 0.101) anzusehen. Der Wegweisungsvollzug verstosse somit gegen Völkerrecht. Der Wegweisungsvollzug sei auch unzumutbar. Der Beschwerdeführer A._____ sei psychisch erkrankt. Er leide unter Panikattacken, welche mit den Lebensumständen in Kosovo zusammenhängen würden und sich seit dem abweisenden Entscheid verstärkt hätten. Eine Rückkehr könne ihm deshalb nicht zugemutet werden. Die Söhne D._____ und C._____ seien in Deutschland geboren und hätten ihr ganzes Leben dort verbracht. Sie verfügten über ungenügende und lediglich mündliche Kenntnisse der albanischen Sprache, beherrschten hingegen die deutsche Sprache. Eine Rückkehr vom westeuropäischen Kulturkreis, in den sie sich vollständig integriert hätten, in denjenigen Kosovos sei unzumutbar. Wie die Vergangenheit gezeigt habe, sei es ihnen unmöglich, sich dort zu in­tegrieren. Der Umstand, dass die Söhne in Deutschland geboren seien und immer dort gelebt hätten, sei bei der Prüfung der Zumutbarkeit zu berücksichtigen. Da sie fliessend Deutsch sprechen könnten und in deutscher Sprache schreiben gelernt hätten, seien sie auch in der Schweiz voll integriert. Sie seien in Westeuropa aufgewachsen und gehörten nach Westeuropa. Im Unterschied zu den deutschen Asylbehörden gehe das BFM davon aus, dass die Beschwerdeführenden Ashkali seien und aus E._____ stammten. Damit anerkenne es auch, dass die Ausschaffung aus Deutschland zu Unrecht erfolgt sei und dieses Unrecht korrigiert werden müsse. Die Anordnung des Wegweisungsvollzuges sei deshalb aufzuheben und stattdessen eine vorläufige Aufnahme zu verfügen.</w:t>
      </w:r>
    </w:p>
    <w:p>
      <w:r>
        <w:rPr>
          <w:b/>
        </w:rPr>
        <w:t>E. 5.1</w:t>
      </w:r>
    </w:p>
    <w:p>
      <w:r>
        <w:t>Das Bundesverwaltungsgericht teilt die Auffassung des BFM, wonach die geltend gemachten Übergriffe und die anerkanntermassen allgemein schwierige Lage in Kosovo nicht asylrelevant seien.</w:t>
      </w:r>
    </w:p>
    <w:p>
      <w:r>
        <w:rPr>
          <w:b/>
        </w:rPr>
        <w:t>E. 5.2</w:t>
      </w:r>
    </w:p>
    <w:p>
      <w:r>
        <w:t>Die Beschwerdeführenden machen geltend, es sei ein Brandanschlag auf ihr Haus verübt worden, sie seien beschimpft, schikaniert und bedroht worden, und die Tochter F._____ sei nur knapp einer Vergewaltigung entgangen. Das Gericht hat Kenntnis davon, dass es in Kosovo nach wie vor zu solchen Vorfällen kommt, jedoch handelt es sich dabei nicht um Nachteile, welche von Organen des Heimatstaates ausgehen oder von diesen geduldet beziehungsweise nicht geahndet werden. Übergriffe durch Dritte oder Befürchtungen, künftig solchen ausgesetzt zu sein, sind indessen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Antragsteller Zugang zu diesem Schutz haben. Wie die Vorinstanz zu Recht feststellt, sind die internationalen Sicherheitskräfte und die KP gewillt und in der Lage, die ethnischen Minderheiten zu schützen, und sie verfolgen Straftaten gegen Angehörige solcher Minderheiten. Es ist deshalb vom Vorhandensein eines adäquaten Schutzes durch den Heimatstaat auszugehen. Die Beschwerdeführenden bringen vor, die Brandstiftung sei trotz Anzeige nie aufgeklärt worden. Die Polizei habe diese nur pro forma registriert und die Fahndung versanden lassen. Falls sich die lokalen Polizeibehörden tatsächlich nicht korrekt verhalten haben sollten, hätte indessen die Möglichkeit bestanden, sich an übergeordnete nationale Behörden oder an die internationalen Kräfte zu wenden, um dem Einhalt zu gebieten. Dies haben die Beschwerdeführenden nicht getan. Soweit sie die schlechte Lage in Kosovo beschreiben, ist festzuhalten, dass das Verlassen des Heimatstaates aufgrund von Perspektivlosigkeit oder wirtschaftlicher Schwierigkeiten zwar verständlich, aber nicht asylrechtlich relevant ist.</w:t>
      </w:r>
    </w:p>
    <w:p>
      <w:r>
        <w:rPr>
          <w:b/>
        </w:rPr>
        <w:t>E. 5.3</w:t>
      </w:r>
    </w:p>
    <w:p>
      <w:r>
        <w:t>Das Bundesamt hat demnach zu Recht gefolgert, die Vorbringen der Beschwerdeführenden hielten den Anforderungen an die Flüchtlingseigenschaft gemäss Art. 3 AsylG nicht stand und sie erfüllten diese demnach nicht, so dass ihre Asylgesuche abzulehnen seien. Angesichts der fehlenden Asylrelevanz der Vorbringen erübrigt sich die Prüfung allfälliger Unglaubhaftigkeitselemente. Demnach kann auch auf die Edition der deutschen Asylakten verzichtet werden, zumal die wesentlichen Dokumente bereits mit der Beschwerdeergänzung nachgereicht wurden.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Art. 32 Bst. a der Asylverordnung 1 vom 11. August 1999 [AsylV 1, SR 142.311];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der Beschwerdeführenden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(vgl. BVGE 2009/51 E. 5.6 S. 749, BVGE 2009/28 E. 9.3.2 S. 367 f.; EMARK 2005 Nr. 6 E. 6. S. 55 ff.).</w:t>
      </w:r>
    </w:p>
    <w:p>
      <w:r>
        <w:rPr>
          <w:b/>
        </w:rPr>
        <w:t>E. 7.5</w:t>
      </w:r>
    </w:p>
    <w:p>
      <w:r>
        <w:t>Das BFM begründete die Anordnung des Wegweisungsvollzugs damit, dass weder die im Heimatstaat herrschende politische Situation noch andere Gründe gegen die Zumutbarkeit der Rückführung sprechen würden. In Kosovo habe sich die Sicherheitslage in den vergangenen Jahren verbessert; in vielen Dörfern und Bezirken sei sie seit Jahren stabil. Die Verbesserungen im interethnischen Zusammenleben hätten vor allem für albanischsprachige Roma, Ashkali und Ägypter positive Auswirkungen. Die Wahrscheinlichkeit einer konkreten Gefährdung könne für diese Minderheiten - mit Ausnahme einiger Gemeinden, zu denen E._____ indessen nicht zähle - allein aufgrund der Ethnie ausgeschlossen werden. Zudem sei für diese Ethnien die Bewegungsfreiheit grundsätzlich in ganz Kosovo gegeben und der Zugang zu den medizinischen und sozialen Strukturen in aller Regel gewährleistet. Sodann gebe es auch keine individuellen Gründe, die gegen die Zumutbarkeit eines Wegweisungsvollzugs sprechen würden. Die Beschwerdeführenden würden über mehrjährige Arbeitserfahrung auf dem Bau und im Haushalt verfügen. In ihrem Heimatland hätten sie ein verwandtschaftliches Beziehungsnetz, und sie könnten zudem wie bis anhin mit finanzieller Unterstützung ihrer Verwandten aus Deutschland rechnen.</w:t>
      </w:r>
    </w:p>
    <w:p>
      <w:r>
        <w:rPr>
          <w:b/>
        </w:rPr>
        <w:t>E. 7.6</w:t>
      </w:r>
    </w:p>
    <w:p>
      <w:r>
        <w:t>Das Bundesverwaltungsgericht geht in seiner Praxis davon aus, dass der Vollzug der Wegweisung von albanischsprachigen Roma, Ashkali und Ägyptern nach Kosovo in der Regel zumutbar ist, sofern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Damit wird die Rechtsprechung der ehemaligen ARK fortgeführt (vgl. EMARK 2006 Nr. 10 und 11). Auch nach der Unabhängigkeitserklärung von Kosovo, dessen Anerkennung durch die Schweiz sowie der Qualifikation durch den Bundesrat als "Safe Country" ist an dieser Rechtsprechung grundsätzlich festzuhalten. Die Situation der Minderheiten hat sich betreffend Arbeitsmarkt und diskriminierungsfreien Zugang zu öffentlichen Leistungen wie Ausbildung, Justiz oder medizinische Versorgung seit der Unabhängigkeit nicht grundlegend verbessert. Die ethnischen Minderheiten werden zwar nicht kollektiv verfolgt und sind nur in Einzelfällen Opfer von schweren Gewaltakten, von einer ernsthaften Gefahr für Leib und Leben allein aufgrund der ethnischen Zugehörigkeit ist nicht zu sprechen. Die Minderheitenangehörigen sind aber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w:t>
      </w:r>
    </w:p>
    <w:p>
      <w:r>
        <w:rPr>
          <w:b/>
        </w:rPr>
        <w:t>E. 7.7</w:t>
      </w:r>
    </w:p>
    <w:p>
      <w:r>
        <w:t>Die Vorinstanz hat in der angefochtenen Verfügung die Zumutbarkeit des Wegweisungsvollzuges bejaht, ohne die Zumutbarkeitskriterien im Rahmen einer Einzelfallabklärung vor Ort vertieft geprüft zu haben. Das Urteil BVGE 2007/10 verlangt zwar nicht in jedem Fall zwingend - etwa als formelle und materielle Bedingung einer hinreichenden Erstellung des rechtserheblichen Sachverhaltes - eine Einzelfallabklärung vor Ort. Ein Entscheid soll sich aber nicht bloss auf Angaben der Asylsuchenden, welche sich in der Regel auf die rudimentäre Bekanntgabe naher Angehöriger und ausgeübter Berufstätigkeit beschränken, stützen, sondern auf eine konkrete Analyse der Situation vor Ort, welche ein genaueres Bild der herrschenden Verhältnisse vermitteln kann. Vorliegend hat das BFM die Frage der Zumutbarkeit des Wegweisungsvollzuges einzig aufgrund der Angaben der Beschwerdeführenden geprüft. Dadurch ist jedoch nicht in genügender Weise abgeklärt, ob sie sich in ihrer Heimat auf ein soziales Netzwerk abstützen können und ob eine ausreichende wirtschaftliche Lebensgrundlage besteht. Gerade vor dem Hintergrund der in Deutschland aufgetretenen Unsicherheit bezüglich der ethnischen Zugehörigkeit und Herkunft der Beschwerdeführenden und angesichts des vorrangig zu berücksichtigenden Gesichtspunktes des Kindeswohls wäre vorliegend eine Einzelfallabklärung unumgänglich gewesen. Da eine solche nicht erfolgt ist, beruht die Verfügung des BFM auf einem unvollständig festgestellten Sachverhalt. Dieser schwerwiegende Mangel ist vom BFM auch in der Vernehmlassung nicht korrigiert worden.</w:t>
      </w:r>
    </w:p>
    <w:p>
      <w:r>
        <w:rPr>
          <w:b/>
        </w:rPr>
        <w:t>E. 7.8</w:t>
      </w:r>
    </w:p>
    <w:p>
      <w:r>
        <w:t>Das Bundesverwaltungsgericht entscheidet in der Regel reformatorisch. Nur ausnahmsweise wird eine angefochtene Verfügung kassiert und an die Vorinstanz zurückgewiesen. In casu liegt der Mangel der angefochtenen Verfügung in einer unvollständigen Abklärung des Sachverhalts, und die unterbliebenen notwendigen Abklärungen (vor Ort) stellen eine relativ aufwändige Beweiserhebung dar. In einem solchen Fall rechtfertigt sich eine Kassation der angefochtenen Verfügung. Zudem bleibt den Beschwerdeführenden auf diese Weise der Instanzenzug erhalten, was umso wichtiger ist, als im Asylverfahren das Bundesverwaltungsgericht letztinstanzlich entscheidet. Nach dem Gesagten sind die Ziffern 4 und 5 der angefochtenen Verfügung aufzuheben, und die Beschwerde ist bezüglich Anordnung des Wegweisungsvollzuges gutzuheissen. Das BFM ist anzuweisen, die erforderlichen Abklärungen (vor Ort) vorzunehmen beziehungsweise vornehmen zu lassen und aufgrund des vollständig erstellten und aktualisierten Sachverhalts betreffend den Vollzug der Wegweisung neu zu entscheiden. Bei dieser Sachlage erübrigt es sich, auf die diesbezüglichen Beschwerdevorbringen weiter einzugehen.</w:t>
      </w:r>
    </w:p>
    <w:p>
      <w:r>
        <w:rPr>
          <w:b/>
        </w:rPr>
        <w:t>E. 8.1</w:t>
      </w:r>
    </w:p>
    <w:p>
      <w:r>
        <w:t>Bei diesem Ausgang des Verfahrens wären die Kosten nach dem Grad des Durchdringens praxisgemäss zur Hälfte (Fr. 300.-) den Beschwerdeführenden aufzuerlegen (Art. 63 Abs. 1 und 5 VwVG; Art. 1-3 des Reglements vom 21. Februar 2008 über die Kosten und Entschädigungen vor dem Bundesverwaltungsgericht [VGKE, SR 173.320.2]). Nachdem das Gesuch um Gewährung der unentgeltlichen Rechtspflege im Sinne von Art. 65 Abs. 1 VwVG mit Zwischenverfügung vom 11. Juni 2009 gutgeheissen worden ist, ist von der Auferlegung der hälftigen Verfahrenskosten jedoch abzusehen.</w:t>
      </w:r>
    </w:p>
    <w:p>
      <w:r>
        <w:rPr>
          <w:b/>
        </w:rPr>
        <w:t>E. 8.2</w:t>
      </w:r>
    </w:p>
    <w:p>
      <w:r>
        <w:t>Die Beschwerdeinstanz kann der ganz oder teilweise obsiegenden Partei von Amtes wegen oder auf Begehren hin eine Entschädigung für die ihr erwachsenen notwendigen und verhältnismässig hohen Kosten zusprechen kann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das Beschwerdeverfahren zuverlässig abgeschätzt werden kann (Art. 14 Abs. 2 in fine VGKE). In Anwendung der genannten Bestimmung und unter Berücksichtigung der massgeblichen Bemessungsfaktoren (vgl. Art. 8 ff. VGKE) ist das BFM anzuweisen, den Beschwerdeführenden eine Parteientschädigung in der Höhe von pauschal Fr. 1000.- (inkl. Auslagen und allfällige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