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E-3514/2017 vom 28. Juni 2017</w:t>
      </w:r>
    </w:p>
    <w:p>
      <w:r>
        <w:t>Bundesverwaltungsgericht, 2017-06-28, DE</w:t>
      </w:r>
    </w:p>
    <w:p>
      <w:r>
        <w:rPr>
          <w:b/>
        </w:rPr>
        <w:t xml:space="preserve">Quelle: </w:t>
      </w:r>
      <w:r>
        <w:t>https://mcp.opencaselaw.ch/entscheid/bvger_E-3514_2017</w:t>
      </w:r>
    </w:p>
    <w:p>
      <w:r>
        <w:t>FR: TAF E-3514/2017 du 28 juin 2017</w:t>
      </w:r>
    </w:p>
    <w:p>
      <w:r>
        <w:t>IT: TAF E-3514/2017 del 28 giugno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E-3514/2017 Urteil vom 28. Juni 2017 Besetzung Einzelrichterin Barbara Balmelli, mit Zustimmung von Richterin Muriel Beck Kadima; Gerichtsschreiberin Michelle Nathalie Nef. Parteien A._______, geboren am (...), Syrien, Beschwerdeführer, gegen Staatssekretariat für Migration (SEM), Quellenweg 6, 3003 Bern, Vorinstanz. Gegenstand Nichteintreten auf Asylgesuch und Wegweisung (Dublin-Verfahren); Verfügung des SEM vom 1. Juni 2017 / N (...). Das Bundesverwaltungsgericht stellt fest, dass der Beschwerdeführer am 3. März 2017 in der Schweiz um Asyl nachsuchte, dass dem Beschwerdeführer anlässlich der Befragung zur Person im Empfangs- und Verfahrenszentrum Chiasso am 10. März 2017 (BzP) aufgrund seiner Aussagen und dem Abgleich der Fingerabdrücke in der Zentraleinheit Eurodac das rechtliche Gehör zur Zuständigkeit von Italien zur Durchführung des Asyl- und Wegweisungsverfahrens gewährt wurde, dass er im Rahmen des rechtlichen Gehörs dagegen einwendete, er wolle nicht, dass Italien zuständig sei, da die Unterstützung dort mangelhaft sei, dass die Vorinstanz am 24. März 2017 die italienischen Behörden um Übernahme des Beschwerdeführers gestützt auf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(Dublin-III-VO) ersuchte, dass die italienischen Behörden die Übernahme des Beschwerdeführers am 16. Mai 2017 gestützt auf Art. 13 Abs. 1 Dublin-III-VO explizit guthiessen, dass die Vorinstanz mit Verfügung vom 1. Juni 2017 - eröffnet am 16. Juni 2017 - in Anwendung von Art. 31a Abs. 1 Bst. b AsylG (SR 142.31) auf das Asylgesuch nicht eintrat, die Wegweisung aus der Schweiz nach Italien anordnete und - unter Androhung von Zwangsmassnahmen im Unterlassungsfall - den Beschwerdeführer aufforderte, die Schweiz spätestens am Tag nach Ablauf der Beschwerdefrist zu verlassen, dass sie gleichzeitig feststellte, einer allfälligen Beschwerde gegen den Entscheid komme keine aufschiebende Wirkung zu, und dem Beschwerdeführer die editionspflichtigen Akten gemäss Aktenverzeichnis aushändigte, dass der Beschwerdeführer mit Eingabe vom 19. Juni 2017 gegen diesen Entscheid beim Bundesverwaltungsgericht Beschwerde einreichte und beantragt, die angefochtene Verfügung sei aufzuheben, die Vorinstanz sei anzuweisen, ihr Recht zum Selbsteintritt auszuüben und sich für vorliegendes Verfahren für zuständig zu erklären, dass der Beschwerdeführer in prozessualer Hinsicht um Sistierung sämtlicher Massnahmen bezüglich des Vollzugs der Wegweisung, Erteilung der aufschiebenden Wirkung der Beschwerde sowie um Gewährung der unentgeltlichen Prozessführung und Verzicht auf die Erhebung eines Kostenvorschusses ersucht, dass die vorinstanzlichen Akten am 22. Juni 2017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der nach dieser Verordnung zuständige Mitgliedstaat verpflichtet ist, einen Antragsteller, der sich im Hoheitsgebiet eines anderen Mitgliedstaats ohne Aufenthaltstitel aufhält, nach Massgabe der Art. 21, 22 und 29 Dublin-III-VO aufzunehmen (Art. 18 Abs. 1 Bst. a Dublin-III-VO), dass, sofern auf der Grundlage von Beweismitteln oder Indizien gemäss den beiden in Art. 22 Abs. 3 der Verordnung genannten Verzeichnissen, einschliesslich der Daten nach der Verordnung (EU) Nr. 603/2013 festgestellt wird, dass ein Antragsteller aus einem Drittstaat kommend die Land-, See- oder Luftgrenze eines Mitgliedstaats illegal überschritten hat, dieser Mitgliedstaat für die Prüfung des Antrags auf internationalen Schutz zuständig ist (Art. 13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zwingend auszuüben ist, wenn die Durchsetzung einer Zuständigkeit gemäss Dublin-III-VO eine Verletzung der EMRK bedeuten würde (vgl. Filzwieser/Sprung, Dublin III-Verordnung, Wien 2014, K2 zu Artikel 17), dass das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ein Abgleich der Fingerabdrücke des Beschwerdeführers mit der «Eurodac»-Datenbank ergab, dass dieser am 19. Februar 2017 unbestrittenermassen in Italien illegal in das Hoheitsgebiet der Dublin-Staaten eingereist war, dass die Vorinstanz die italienischen Behörden deshalb am 24. März 2017 um Aufnahme des Beschwerdeführers gestützt auf Art. 13 Abs. 1 Dublin-III-VO ersuchte, dass die italienischen Behörden das Übernahmeersuchen innert der in Art. 22 Abs. 1 Dublin-III-VO vorgesehenen Frist guthiessen, dass die Vorinstanz bei dieser Sachlage zu Recht von der Zuständigkeit Italiens gemäss Art. 13 Abs. 1 Dublin-III-VO für eine allfällige Durchführung des Asylverfahrens ausging und damit die Grundlage für einen Nichteintretensentscheid in Anwendung von Art. 31a Abs. 1 Bst. b AsylG gegeben ist, dass der Beschwerdeführer die sich aus der Dublin-III-VO ergebende Zuständigkeit Italiens mit den Ausführungen in der Rechtsmitteleingabe grundsätzlich nicht bestreitet, dass der Wunsch nach einem Verbleib in der Schweiz daran nichts zu ändern vermag, zumal die Dublin-III-VO den Schutzsuchenden kein Recht einräumt, den ihren Antrag prüfenden Staat selber auszuwählen (vgl. BVGE 2010/40 E. 8.3), dass es entgegen den Ausführungen in der Rechtsmitteleingabe unerheblich ist, ob der Beschwerdeführer vor der Einreise in die Schweiz in Italien ein Asylgesuch eingereicht hat, da sich die Zuständigkeit Italiens - wie vorstehend ausgeführt - aus der illegalen Einreise nach Italien ergibt, die aus der Eurodac-Datenbank hervorgeht, dass der Beschwerdeführer in der Rechtsmitteleingabe vorbringt, die Zustände in den Unterbringungsorten in Italien seien sehr schlecht und würden den Ansprüchen an ein menschenwürdiges Leben nicht genügen, mithin implizit systemische Mängel geltend macht, ohne diese zu substantiieren, dass indes keine wesentlichen Gründe für die Annahme vorliegen, wonach das Asylverfahren und die Aufnahmebedingungen für Antragsteller in Italien systemische Schwachstellen aufweisen würden, die eine Gefahr einer unmenschlichen oder entwürdigenden Behandlung im Sinne von Art. 4 EU-Grundrechtecharta mit sich bringen, zumal der Beschwerdeführer in der Rechtsmitteleingabe nicht näher ausführt, weshalb ihm in Italien ein menschenunwürdiges Leben drohen soll, dass Italien überdies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weiter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Entscheidungen Mohammed Hussein und andere gegen die Niederlande und Italien [Beschwerde Nr. 27725/10] vom 2. April 2013, § 78, sowie Tarakhel gegen die Schweiz [Beschwerde Nr. 29217/12] vom 4. November 2014, §§ 114 f. und 120), dass diesbezüglich der Beschwerdeführer aus seinen Vorbringen nichts zu seinen Gunsten ableiten kann und unter diesen Umständen die Anwendung von Art. 3 Abs. 2 Satz 2 Dublin-III-VO nicht gerechtfertigt ist, dass weiter zu prüfen ist, ob für den Beschwerdeführer in einer individuellen Betrachtung eine Gefährdung nach Art. 3 EMRK aufgezeigt ist, woraus sich zwingende Gründe für die Ausübung der Ermessensklausel und für einen Selbsteintritt nach Art. 17 Abs. 1 Dublin-III-VO ergeben würden, dass indes keine konkreten Anhaltspunkte dafür bestehen, dass die italienischen Behörden dem Beschwerdeführer die Aufnahme oder den Zugang zum Asylverfahren verweigern respektive in seinem Fall den Grundsatz des Non-Refoulement missachten und ihn zur Ausreise in ein Land zwingen würden, in dem sein Leib, sein Leben oder seine Freiheit aus einem Grund nach Art. 3 Abs. 1 AsylG gefährdet wäre oder in dem er Gefahr laufen würde, zur Ausreise in ein solches Land gezwungen zu werden, insofern nicht erkennbar ist, inwiefern dem Beschwerdeführer bei einer Wegweisung nach Italien Gefahr drohen soll, dies in der Rechtsmitteleingabe auch nicht näher substantiiert wird, dass überdies kein Grund zur Annahme besteht, Italien würde dem Beschwerdeführer die ihm gemäss Aufnahmerichtlinie zustehenden Lebensbedingungen vorenthalten, dass entgegen den Ausführungen in der Rechtsmitteleingabe den Akten keine Anhaltspunkte zu entnehmen sind, wonach der Beschwerdeführer in Italien wegen fehlenden Zugangs zum Asylverfahren oder ungenügenden Aufenthaltsbedingungen in eine existenzielle Not geraten würde, dass sodann keine Hinweise vorliegen, wonach Italien dem Beschwerdeführer im Bedarfsfall entsprechende soziale Unterstützung verweigern würde, und die Vorinstanz zutreffend festhielt, dass er sich bei Bedarf an die zuständigen Behörden oder karitativen Organisationen vor Ort wenden könne, dass folglich der Wegweisungsvollzug nach Italien unter Beachtung der massgeblichen völkerrechtlichen Bestimmungen als zulässig zu beurteilen ist, womit keine zwingenden Gründe für einen Selbsteintritt auf das Asylgesuch des Beschwerdeführers in Anwendung der Ermessensklausel gemäss Art. 17 Abs. 1 Dublin-III-VO ersichtlich sind,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und kein Grund für eine Anwendung der Selbsteintrittsklausel aus humanitären Gründen vorliegt,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demnach abzuweisen ist, womit der Antrag auf Gewährung der aufschiebenden Wirkung der Beschwerde gegenstandslos geworden ist, dass die Begehren, wie sich aus den vorstehenden Erwägungen ergibt, als aussichtlos zu bezeichnen sind, weshalb die Voraussetzungen von Art. 65 Abs. 1 VwVG nicht erfüllt sind und das Gesuch um Gewährung der unentgeltlichen Prozessführung abzuweisen ist, dass bei diesem Ausgang des Verfahrens die Kosten von Fr. 750.- (Art. 1 3 des Reglements vom 21. Februar 2008 über die Kosten und Entschädigungen vor dem Bundesverwaltungsgericht [VGKE, SR 173.320.2]) dem Beschwerdeführer aufzuerlegen sind (Art. 63 Abs. 1 VwVG), dass damit der Antrag auf Verzicht auf die Erhebung eines Kostenvorschusses gegenstandslos geworden ist.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kantonale Migrationsbehörde. Die Einzelrichterin: Die Gerichtsschreiberin: Barbara Balmelli Michelle Nathalie 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