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E-3513/2017 vom 28. Juni 2017</w:t>
      </w:r>
    </w:p>
    <w:p>
      <w:r>
        <w:t>Bundesverwaltungsgericht, 2017-06-28, DE</w:t>
      </w:r>
    </w:p>
    <w:p>
      <w:r>
        <w:rPr>
          <w:b/>
        </w:rPr>
        <w:t xml:space="preserve">Quelle: </w:t>
      </w:r>
      <w:r>
        <w:t>https://mcp.opencaselaw.ch/entscheid/bvger_E-3513_2017</w:t>
      </w:r>
    </w:p>
    <w:p>
      <w:r>
        <w:t>FR: TAF E-3513/2017 du 28 juin 2017</w:t>
      </w:r>
    </w:p>
    <w:p>
      <w:r>
        <w:t>IT: TAF E-3513/2017 del 28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E-3513/2017 Urteil vom 28. Juni 2017 Besetzung Einzelrichterin Barbara Balmelli, mit Zustimmung von Richterin Muriel Beck Kadima; Gerichtsschreiberin Michelle Nathalie Nef. Parteien A._______, geboren am (...), B._______, geboren am (...), C._______, geboren am (...), D._______, geboren am (...), E._______, geboren am (...), F._______, geboren am (...), G._______, geboren am (...), Syrien, Beschwerdeführende, gegen Staatssekretariat für Migration (SEM), Quellenweg 6, 3003 Bern, Vorinstanz. Gegenstand Nichteintreten auf Asylgesuch und Wegweisung (Dublin-Verfahren); Verfügung des SEM vom 6. Juni 2017 / N (...). Das Bundesverwaltungsgericht stellt fest, dass die Beschwerdeführenden am 3. März 2017 in der Schweiz um Asyl nachsuchten, dass den Beschwerdeführenden anlässlich der Befragung zur Person im Empfangs- und Verfahrenszentrum Chiasso am 9. März 2017 (BzP) aufgrund ihrer Aussagen und dem Abgleich der Fingerabdrücke in der Zentraleinheit Eurodac das rechtliche Gehör zur Zuständigkeit von Italien zur Durchführung des Asyl- und Wegweisungsverfahrens gewährt wurde, dass der Beschwerdeführer im Rahmen des rechtlichen Gehörs dagegen einwendete, sie wollen nicht nach Italien zurückkehren, da die Lebensbedingungen dort sehr schlecht seien und es keine Möglichkeiten gebe, eine bessere Zukunft für die Kinder aufzubauen, dass sie in Italien unter schwierigen Umständen untergebracht worden seien, dass die Beschwerdeführerin ebenfalls ausführte, sie wolle nicht nach Italien zurück, da sie dort keine Unterstützung erhalten hätten und es keine gute Zukunft für die Kinder gebe, sie sodann gesehen habe, wie Syrer schlecht behandelt worden seien, dass die Vorinstanz am 31. März 2017 die italienischen Behörden um Übernahme der Beschwerdeführenden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ersuchte, dass die Vorinstanz die italienischen Behörden mit dem Übernahmeersuchen darauf hinwies, dass es sich bei den Beschwerdeführenden um eine Familie mit minderjährigen Kindern handle, dass die italienischen Behörden die Übernahme der Beschwerdeführenden am 1. Juni 2017 gestützt auf Art. 13 Abs. 1 Dublin-III-VO explizit guthiessen und deren Unterbringung als Familie im Sinne des Rundschreibens vom 8. Juni 2015 bestätigten, dass die Vorinstanz mit Verfügung vom 6. Juni 2017 - eröffnet am 12. Juni 2017 - in Anwendung von Art. 31a Abs. 1 Bst. b AsylG (SR 142.31) auf die Asylgesuche nicht eintrat, die Wegweisung aus der Schweiz nach Italien anordnete und - unter Androhung von Zwangsmassnahmen im Unterlassungsfall - die Beschwerdeführenden aufforderte, die Schweiz spätestens am Tag nach Ablauf der Beschwerdefrist zu verlassen, dass sie gleichzeitig feststellte, einer allfälligen Beschwerde gegen den Entscheid komme keine aufschiebende Wirkung zu, und den Beschwerdeführenden die editionspflichtigen Akten gemäss Aktenverzeichnis aushändigte, dass die Beschwerdeführenden mit Eingabe vom 19. Juni 2017 gegen diesen Entscheid beim Bundesverwaltungsgericht Beschwerde einreichten und beantragen, die angefochtene Verfügung sei aufzuheben, die Vorinstanz sei anzuweisen, ihr Recht zum Selbsteintritt auszuüben und sich für vorliegendes Verfahren für zuständig zu erklären, dass die Beschwerdeführenden in prozessualer Hinsicht um Sistierung sämtlicher Massnahmen bezüglich des Vollzugs der Wegweisung, Erteilung der aufschiebenden Wirkung der Beschwerde sowie um Gewährung der unentgeltlichen Prozessführung und Verzicht auf die Erhebung eines Kostenvorschusses ersuchen, dass die vorinstanzlichen Akten am 22. Juni 2017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sich im Hoheitsgebiet eines anderen Mitgliedstaats ohne Aufenthaltstitel aufhält, nach Massgabe der Art. 21, 22 und 29 Dublin-III-VO aufzunehmen (Art. 18 Abs. 1 Bst. a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(Art. 13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der Beschwerdeführenden mit der «Eurodac»-Datenbank ergab, dass diese am 19. Februar 2017 unbestrittenermassen in Italien illegal in das Hoheitsgebiet der Dublin-Staaten eingereist waren, dass die Vorinstanz die italienischen Behörden deshalb am 31. März 2017 um Aufnahme der Beschwerdeführenden gestützt auf Art. 13 Abs. 1 Dublin-III-VO ersuchte, dass die italienischen Behörden das Übernahmeersuchen innert der in Art. 22 Abs. 1 Dublin-III-VO vorgesehenen Frist guthiessen und die Unterbringung der Beschwerdeführenden als Familie in Übereinstimmung mit dem Rundschreiben vom 8. Juni 2015 garantierten ("nucleo familiare"), dass die Vorinstanz bei dieser Sachlage zu Recht von der Zuständigkeit Italiens gemäss Art. 13 Abs. 1 Dublin-III-VO für eine allfällige Durchführung des Asylverfahrens ausging und damit die Grundlage für einen Nichteintretensentscheid in Anwendung von Art. 31a Abs. 1 Bst. b AsylG gegeben ist, dass die Beschwerdeführenden die sich aus der Dublin-III-VO ergebende Zuständigkeit Italiens mit den Ausführungen in der Rechtsmitteleingabe grundsätzlich nicht bestreiten, dass der Wunsch nach deren Verbleib in der Schweiz daran nichts zu ändern vermag, zumal die Dublin-III-VO den Schutzsuchenden kein Recht einräumt, den ihren Antrag prüfenden Staat selber auszuwählen (vgl. BVGE 2010/40 E. 8.3), dass es entgegen den Ausführungen in der Rechtsmitteleingabe unerheblich ist, ob die Beschwerdeführenden vor der Einreise in die Schweiz in Italien ein Asylgesuch eingereicht haben, da sich die Zuständigkeit Italiens - wie vorstehend ausgeführt - aus der illegalen Einreise nach Italien ergibt, die aus der Eurodac-Datenbank hervorgeht, dass die Beschwerdeführenden in der Rechtsmitteleingabe vorbringen, die Zustände in den Unterbringungsorten in Italien seien sehr schlecht und würden den Ansprüchen an ein menschenwürdiges Leben nicht genügen, mithin implizit systemische Mängel geltend machen, ohne diese zu substantiieren, dass indes keine wesentlichen Gründe für die Annahme vorliegen, wonach das Asylverfahren und die Aufnahmebedingungen für Antragsteller in Italien systemische Schwachstellen aufweisen würden, die eine Gefahr einer unmenschlichen oder entwürdigenden Behandlung im Sinne von Art. 4 EU-Grundrechtecharta mit sich bringen, zumal die Beschwerdeführenden in der Rechtsmitteleingabe nicht näher ausführen, weshalb ihnen in Italien ein menschenunwürdiges Leben drohen soll, dass Italien überdies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weiter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diesbezüglich die Beschwerdeführenden aus ihrem Vorbringen nichts zu ihren Gunsten ableiten können und unter diesen Umständen die Anwendung von Art. 3 Abs. 2 Satz 2 Dublin-III-VO nicht gerechtfertigt ist, dass weiter zu prüfen ist, ob für die Beschwerdeführenden in einer individuellen Betrachtung eine Gefährdung nach Art. 3 EMRK aufgezeigt ist, woraus sich zwingende Gründe für die Ausübung der Ermessensklausel und für einen Selbsteintritt nach Art. 17 Abs. 1 Dublin-III-VO ergeben würden, dass hinsichtlich des sinngemässen Einwands der Beschwerdeführenden, es liege keine genügend konkrete Garantie seitens Italiens für eine situationsgerechte Unterbringung und Betreuung vor, auf BVGE 2015/4 hinzuweisen ist, wonach im Zeitpunkt der Verfügung der Vorinstanz eine konkretisierte individuelle Zusicherung - insbesondere unter Namens- und Altersangaben der betroffenen Personen - vorliegen muss, mit welcher namentlich garantiert wird, dass eine dem Alter des Kindes entsprechende Unterkunft bei der Ankunft der Familie in Italien zur Verfügung steht und die Familie bei der Unterbringung nicht getrennt wird (BVGE 2015/4 E. 4.3), dass sich das Bundesverwaltungsgericht im BVGE 2016/2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BVGE 2016/2 E. 5.2), dass Italien in einem Rundschreiben vom 2. Februar 2015 festhielt,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BVGE 2016/2 E. 5.2), dass vorliegend die italienischen Behörden die Beschwerdeführenden mit Schreiben vom 1. Juni 2017 unter expliziter Namensnennung und Altersangabe als Familiengemeinschaft anerkannt und deren familiengerechte Unterbringung gemäss Rundschreiben vom 8. Juni 2015 ausdrücklich garantiert haben ("nucleo familiare"), dass somit in Anwendung der genannten Rechtsprechung von einer hinreichenden Zusicherung seitens der italienischen Behörden für die kindsgerechte Unterbringung unter Wahrung der Familieneinheit auszugehen ist, dass auch das Wohl der Kinder der Beschwerdeführenden einer Überstellung nicht entgegensteht, zumal die eigens für Familien reservierten Aufnahmeplätze in den Unterkünften der SPRAR-Projekte gemäss dem vorgenannten Rundschreiben vom 8. Juni 2015 speziell auf die Bedürfnisse Minderjähriger ausgerichtet sind (vgl. statt vieler: Urteil des BVGer D-1505/2017 vom 21. März 2017, Seite 11), dass weiter keine konkreten Anhaltspunkte dafür bestehen, dass die italienischen Behörden den Beschwerdeführenden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würden, zur Ausreise in ein solches Land gezwungen zu werden, insofern nicht erkennbar ist, inwiefern den Beschwerdeführenden bei einer Wegweisung nach Italien Gefahr drohen soll, dies in der Rechtsmitteleingabe auch nicht näher substantiiert wird, dass überdies kein Grund zur Annahme besteht, Italien würde den Beschwerdeführenden die ihnen gemäss Aufnahmerichtlinie zustehenden Lebensbedingungen vorenthalten, dass entgegen den Ausführungen in der Rechtsmitteleingabe den Akten keine Anhaltspunkte zu entnehmen sind, wonach die Beschwerdeführenden in Italien wegen fehlenden Zugangs zum Asylverfahren oder ungenügenden Aufenthaltsbedingungen in eine existenzielle Not geraten würden, dass sodann keine Hinweise vorliegen, wonach Italien den Beschwerdeführenden im Bedarfsfall entsprechende soziale Unterstützung verweigern würde, und die Vorinstanz zutreffend festhielt, dass sie sich bei Bedarf an die zuständigen Behörden vor Ort wenden können, dass folglich der Wegweisungsvollzug nach Italien unter Beachtung der massgeblichen völkerrechtlichen Bestimmungen als zulässig zu beurteilen ist, womit keine zwingenden Gründe für einen Selbsteintritt auf die Asylgesuche der Beschwerdeführenden in Anwendung der Ermessensklausel gemäss Art. 17 Abs. 1 Dublin-III-VO ersichtlich sind,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kein Grund für eine Anwendung der Selbsteintrittsklausel aus humanitären Gründen vorliegt,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demnach abzuweisen ist und der Antrag auf Gewährung der aufschiebenden Wirkung der Beschwerde gegenstandslos geworden ist, dass die Begehren, wie sich aus den vorstehenden Erwägungen ergibt, als aussichtlos zu bezeichnen sind, weshalb die Voraussetzungen von Art. 65 Abs. 1 VwVG nicht erfüllt sind und das Gesuch um Gewährung der unentgeltlichen Prozessführung abzuweisen ist, dass bei diesem Ausgang des Verfahrens die Kosten von Fr. 750.- (Art. 1 3 des Reglements vom 21. Februar 2008 über die Kosten und Entschädigungen vor dem Bundesverwaltungsgericht [VGKE, SR 173.320.2]) den Beschwerdeführenden aufzuerlegen sind (Art. 63 Abs. 1 VwVG), dass damit der Antrag auf Verzicht auf die Erhebung eines Kostenvorschusses gegenstandslos geworden ist. (Dispositiv nächste Seite)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Barbara Balmelli Michelle Nathalie 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