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E-3511/2013 vom 25. Juni 2013</w:t>
      </w:r>
    </w:p>
    <w:p>
      <w:r>
        <w:t>Bundesverwaltungsgericht, 2013-06-25, DE</w:t>
      </w:r>
    </w:p>
    <w:p>
      <w:r>
        <w:rPr>
          <w:b/>
        </w:rPr>
        <w:t xml:space="preserve">Quelle: </w:t>
      </w:r>
      <w:r>
        <w:t>https://mcp.opencaselaw.ch/entscheid/bvger_E-3511_2013</w:t>
      </w:r>
    </w:p>
    <w:p>
      <w:r>
        <w:t>FR: TAF E-3511/2013 du 25 juin 2013</w:t>
      </w:r>
    </w:p>
    <w:p>
      <w:r>
        <w:t>IT: TAF E-3511/2013 del 25 giugno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Beschwerdeführerinnen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Beschwerdeführerinnen,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