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E-3507/2011 vom 27. Juni 2011</w:t>
      </w:r>
    </w:p>
    <w:p>
      <w:r>
        <w:t>Bundesverwaltungsgericht, 2011-06-27, FR</w:t>
      </w:r>
    </w:p>
    <w:p>
      <w:r>
        <w:rPr>
          <w:b/>
        </w:rPr>
        <w:t xml:space="preserve">Quelle: </w:t>
      </w:r>
      <w:r>
        <w:t>https://mcp.opencaselaw.ch/entscheid/bvger_E-3507_2011</w:t>
      </w:r>
    </w:p>
    <w:p>
      <w:r>
        <w:t>FR: TAF E-3507/2011 du 27 juin 2011</w:t>
      </w:r>
    </w:p>
    <w:p>
      <w:r>
        <w:t>IT: TAF E-3507/2011 del 27 giugno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E-3507/2011 Arrêt du 27 juin 2011 Composition Maurice Brodard, juge unique, avec l'approbation de Jenny de Coulon Scuntaro, juge ; Edouard Iselin, greffier. Parties A._______, Erythrée, agissant en faveur de B._______, Erythrée, recourante, contre Office fédéral des migrations (ODM), Quellenweg 6, 3003 Berne, autorité inférieure, Objet Demande de regroupement familial et autorisation d'entrée ; décision de l'ODM du 19 mai 2011 / N (...). Vu la demande d'asile déposée en Suisse par l'intéressée le 8 septembre 2008, où elle a rejoint son mari, les procès-verbaux de ses auditions des 8 et 26 septembre 2008, la décision du 7 novembre 2008, par laquelle l'ODM a reconnu à la requérante la qualité de réfugiée et lui a octroyé l'asile, la demande de regroupement familial du 30 septembre 2010, déposée par l'intéressée en faveur de sa fille, issue d'un précédent mariage, la décision du 19 mai 2011, par laquelle l'ODM a rejeté la demande de regroupement familial de l'intéressée et refusé l'entrée en Suisse à sa fille, le recours, daté du 18 juin 2011 et remis à la poste deux jours plus tard, interjeté contre cette décision, où il est conclu à son annulation, à l'octroi du regroupement familial et à la mise au bénéfice de l'assistance judiciaire partielle, et considérant que 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l'intéressée a qualité pour recourir (art. 48 al. 1 PA) et que son recours, interjeté dans la forme (art. 52 PA) et le délai (art. 108 al. 1 LAsi) prescrits par la loi, est recevable, qu'une demande d'asile, en tant que demande de protection dans son acception large (art. 18 LAsi), englobe aussi bien la demande de reconnaissance de la qualité de réfugié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30 septembre 2010, l'intéressée a expressément sollicité le regroupement familial ("Gesuch um Familienzusammenführung") en faveur de sa fille, qu'elle n'a invoqué dans cet écrit aucune crainte de persécution ni aucun fait qui aurait permis à l'ODM de conclure au dépôt d'une demande d'asile présentée à l'étranger (cf. art. 20 LAsi et ATAF 2007 précité), que c'est donc à juste titre que l'autorité inférieure a examiné la demande sous l'angle de l'art. 51 LAsi, spécialement de ses alinéas 1 et 4 ; que cette appréciation n'est du reste pas contestée par l'intéressée dans son recours (cf. les conclusions claires et la motivation sans équivoque du mémoire), que le Tribunal limitera donc son examen à ce point, à l'exclusion de motifs tirés de l'art. 3 LAsi, que l'art. 51 al. 1 LAsi dispose que le conjoint ou le partenaire enregistré d'un réfugié et leurs enfants mineurs sont considérés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en particulier Jurisprudence et informations de la Commission suisse de recours en matière d'asile [JICRA] 2006 n° 8 p. 92 ss, JICRA 2006 n° 7 consid. 6 p. 80 ss, JICRA 2000 n° 11 p. 86 ss), que cette condition de la séparation par la fuite implique que le réfugié ait auparavant vécu en ménage commun avec la personne aspirant au regroupement familial (cf. ibid.), qu'en effet, le regroupement familial est destiné à la seule reconstitution en Suisse de groupes familiaux préexistants et non pas à la création de nouvelles communautés familiales (cf. ibid.), qu'au demeurant, le ménage commun doit avoir répondu à une nécessité économique et non pas seulement à une simple commodité (cf. ibid.), qu'en l'occurrence, la recourante ne vivait pas en ménage commun avec sa fille à l'époque où elle a fui l'Erythrée ; qu'en effet, elle a laissé son enfant chez ses propres parents après son second mariage en (année), pour aller s'installer seule dans le foyer de son nouveau mari et de la mère de celui-ci, où elle a habité jusqu'à l'époque de son départ d'Erythrée (cf. p. 3 pt. 11 du procès-verbal de sa première audition et ses réponses aux questions nos 5 ss et 28 de sa deuxième audition ; cf. aussi par. 4 s. de la décision du 19 mai 2011), ce qu'elle ne conteste du reste pas dans son recours, que dans son mémoire, l'intéressée a toutefois invoqué que son nouveau domicile se trouvait dans le même village, à moins d'un kilomètre de celui de ses parents où vivait sa fille ; que celle-ci était amenée "assez régulièrement" chez elle où elle passait "parfois" la nuit ; qu'elle-même continuait d'exercer son autorité parentale même si elle résidait ailleurs ; qu'elle soutenait alors financièrement ses propres parents et qu'elle avait gardé avec eux "une certaine forme de contact" après son départ d'Erythrée, que même à supposer que l'intéressée - qui n'a déposé sa demande de regroupement familial que près deux ans après que l'asile lui eut été accordé - ait réellement eu des liens affectifs étroits avec sa fille, qu'elle ait véritablement eu encore l'autorité parentale sur elle (cf. cependant sa réponse à la question 33 lors de la deuxième audition) et qu'elle ait toujours entretenu des contacts avec ses propres parents, même après son départ du pays (cf. toutefois ses réponses aux questions 23 ss et 34 lors de l'audition précitée), cela ne serait pas décisif en l'occurrence ; qu'en effet, l'existence d'un noyau familial au moment de la fuite est la condition sine qua non de l'asile accordé aux familles prévu par l'art. 51 LAsi (Message concernant la révision totale de la loi sur l'asile du 4 décembre 1995, FF 1995 II 67 s.), laquelle n'est pas remplie en l'occurrence, que, cela étant, la recourante peut, si elle s'estime fondée à le faire, déposer une demande de regroupement familial auprès des autorités cantonales de police des étrangers compétentes ; que le Tribunal s'abstient toutefois formellement de préjuger de l'issue d'une telle procédure (cf. JICRA 2006 n° 8 p. 92 ss et JICRA 2002 n° 6 p. 43 ss),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la demande d'assistance judiciaire partielle doit être rejetée, les conclusions du présent recours étant d'emblée vouées à l'échec (art. 65 al. 1 PA), que vu l'issue de la présente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 la recourante. 4. Le présent arrêt est adressé à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