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E-3506/2015 vom 21. Juli 2015</w:t>
      </w:r>
    </w:p>
    <w:p>
      <w:r>
        <w:t>Bundesverwaltungsgericht, 2015-07-21, FR</w:t>
      </w:r>
    </w:p>
    <w:p>
      <w:r>
        <w:rPr>
          <w:b/>
        </w:rPr>
        <w:t xml:space="preserve">Quelle: </w:t>
      </w:r>
      <w:r>
        <w:t>https://mcp.opencaselaw.ch/entscheid/bvger_E-3506_2015</w:t>
      </w:r>
    </w:p>
    <w:p>
      <w:r>
        <w:t>FR: TAF E-3506/2015 du 21 juillet 2015</w:t>
      </w:r>
    </w:p>
    <w:p>
      <w:r>
        <w:t>IT: TAF E-3506/2015 del 21 luglio 2015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de dispense des frais de procédure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de nomination d'un mandataire d'office est rejetée.</w:t>
      </w:r>
    </w:p>
    <w:p>
      <w:r>
        <w:rPr>
          <w:b/>
        </w:rPr>
        <w:t>E. 5</w:t>
      </w:r>
    </w:p>
    <w:p>
      <w:r>
        <w:t>Le présent arrêt est adressé au recourant, au SEM et aux autorités cantonales concernées.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