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E-3503/2023 vom 27. Juni 2023</w:t>
      </w:r>
    </w:p>
    <w:p>
      <w:r>
        <w:t>Bundesverwaltungsgericht, 2023-06-27, FR</w:t>
      </w:r>
    </w:p>
    <w:p>
      <w:r>
        <w:rPr>
          <w:b/>
        </w:rPr>
        <w:t xml:space="preserve">Quelle: </w:t>
      </w:r>
      <w:r>
        <w:t>https://mcp.opencaselaw.ch/entscheid/bvger_E-3503_2023</w:t>
      </w:r>
    </w:p>
    <w:p>
      <w:r>
        <w:t>FR: TAF E-3503/2023 du 27 juin 2023</w:t>
      </w:r>
    </w:p>
    <w:p>
      <w:r>
        <w:t>IT: TAF E-3503/2023 del 27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E-3503/2023 Arrêt du 27 juin 2023 Composition Camilla Mariéthoz Wyssen, juge unique, avec l'approbation de Grégory Sauder, juge ; Jean-Marie Staubli, greffier. Parties A._______, né le (...), Turquie, (...), recourant, contre Secrétariat d'Etat aux migrations (SEM), Quellenweg 6, 3003 Berne, autorité inférieure. Objet Asile (non-entrée en matière / procédure Dublin) et renvoi ; décision du SEM du 13 juin 2023 / N (...). Vu la demande d'asile déposée en Suisse, le 6 mai 2023, par A._______, la consultation du système "Eurodac" par le SEM en date du 11 mai 2023, dont il résulte que le recourant a déposé une demande d'asile en Croatie le 30 avril 2023, la procuration signée par l'intéressé en faveur de Caritas Suisse à Boudry le 12 mai 2023, le compte-rendu de l'entretien Dublin du 19 mai suivant, lors duquel l'intéressé a été entendu par le SEM, en présence de son représentant juridique, sur la compétence éventuelle de la Croatie pour le traitement de sa demande d'asile, ses objections à son transfert dans cet Etat, ainsi que sur son état de santé, la demande de reprise en charge adressée par le SEM aux autorités croates, le 23 mai 2023, et fondée sur l'art. 18 par. 1 let. b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RD III), le courrier du 30 mai 2023, par lequel le recourant a indiqué être en possession de moyens de preuve tendant à attester qu'il était sous le coup d'une procédure judiciaire en Turquie en raison de son engagement politique et craindre d'être expulsé vers cet Etat par les autorités croates, en violation du principe de non-refoulement, l'acceptation de la requête de reprise en charge par les autorités croates du 6 juin 2023, la décision du 13 juin 2023, notifiée deux jours plus tard, par laquelle le SEM n'est pas entré en matière sur la demande d'asile de l'intéressé, en application de l'art. 31a al. 1 let. b LAsi (RS 142.31), a prononcé son transfert vers la Croatie et ordonné l'exécution de cette mesure, constatant l'absence d'effet suspensif à un éventuel recours, la résiliation du mandat par Caritas Suisse en date du 19 juin 2023, le recours interjeté, le 20 juin 2023, contre cette décision, par lequel l'intéressé a conclu à l'annulation de la décision attaquée ainsi qu'à l'entrée en matière sur sa demande d'asile et, subsidiairement, au renvoi de la cause au SEM, les requêtes d'exemption du versement d'une avance de frais, d'octroi de l'assistance judiciaire "totale", de mesures superprovisionnelles et d'effet suspensif dont le recours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"Eurodac", que le recourant avait déposé une demande d'asile en Croatie, le 30 avril 2023, que, le 23 mai 2023, le SEM a dès lors soumis aux autorités croates compétentes, dans le délai fixé à l'art. 23 par. 2 RD III, une requête aux fins de reprise en charge fondée sur l'art. 18 par. 1 let. b RD III, que le 6 juin 2023, soit dans le délai de l'art. 25 par. 1 RD III, lesdites autorités ont expressément accepté de reprendre en charge le recourant sur la base de cette même disposition, précisant qu'elles allaient poursuivre le processus de détermination de l'Etat responsable sur la base de l'art. 20 par. 5 RD III, que la portée de cette disposition a déjà fait l'objet de plusieurs arrêts du Tribunal (cf. arrêt F-1875/2023 du 13 avril 2023 consid. 4.3 et réf. cit.), que dans la mesure où le dépôt par le recourant d'une demande d'asile en Croatie a été confirmé par les données enregistrées dans le système "Eurodac" et où l'intéressé n'a pas allégué avoir quitté le territoire des Etats membres, ni obtenu de titre de séjour de la part d'un autre Etat membre dans l'intervalle, c'est à juste titre que le SEM s'est fondé sur cette disposition pour admettre la compétence de la Croatie, que cet Etat a ainsi reconnu sa compétence pour traiter la demande d'asile de l'intéressé, point qui n'est du reste pas contesté, qu'en vertu de l'art. 3 par. 2 al. 2 RD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 que ce pays est lié à ladite Charte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qu'il est ainsi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 que cette présomption de sécurité doit cependant être écartée d'office en présence, dans l'Etat de destination,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un arrêt de référence E-1488/2020 du 22 mars 2023, le Tribunal a certes admis qu'il était fortement probable que des requérants entrant pour la première fois sur le territoire croate puissent être confrontés à des refoulements illicites à la frontière ou à des refoulements y intervenant directement sans examen individuel, qu'en revanche, s'agissant de requérants transférés en Croatie en application du RD III, il est arrivé à la conclusion que ceux-ci avaient en principe accès à la procédure d'asile dans ce pays, et a retenu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que l'existence de faiblesses systémiques dans la procédure d'asile et les conditions d'accueil en Croatie, qui feraient apparaître de manière générale un transfert de requérants comme inadmissible, ne pouvait être retenue, la renonciation au transfert n'ayant lieu d'être que dans des cas exceptionnels, à savoir lorsque le requérant démontrait, par des arguments fondés, que le principe énoncé précédemment ne s'appliquait pas à son cas d'espèce (cf. E-1488/2020 précité consid. 9.5). que lors d'un transfert vers l'Etat responsable fondé sur le RD III, le point principal était celui de savoir si le requérant d'asile y avait effectivement accès à une procédure d'asile, respectivement avait eu accès à une telle procédure (cf. idem, consid. 9.4.1),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idem, consid. 9.4.4), qu'en conséquence, il n'existe pas, en l'état, d'indices suffisants permettant d'admettre que ces personnes risquent d'être expulsées de manière illégale sans qu'une procédure d'asile ne soit ouverte et menée à terme, encore moins que cela se produise de manière systématique (cf. ibidem), que les requérants transférés en Croatie sur la base du RD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idem, consid. 9.5), les craintes vagues et en rien étayées exprimées à ce sujet par le recourant n'étant ainsi pas fondées,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qu'en l'espèce, le recourant a déclaré, lors de son entretien Dublin, que les personnes de nationalité turque, comme lui, n'étaient pas en sécurité en Croatie ; qu'il avait entendu que l'Etat turc "arrivait à repérer les réfugiés politiques dans d'autres Etats européens" et maltraitait ensuite ces personnes, qu'au stade du recours, il expose encore craindre que la Croatie ne traite pas sa demande de protection internationale avec toute "l'attention qu'elle nécessiterait", soulignant notamment qu'il fait l'objet d'une procédure en Turquie, où il avait notamment été victime de mesures de contrainte et de menaces, qu'il en déduit en substance un risque de refoulement en chaîne depuis la Croatie vers la Turquie, qui serait contraire à l'art. 3 CEDH, que comme indiqué précédemment, les craintes générales exprimées par l'intéressé ne suffisent, en l'occurrence, pas à renverser la présomption selon laquelle les autorités croates appliquent le principe de non-refoulement ainsi que les dispositions contenues dans la directive Procédure, que rien ne permet en effet dans son cas de considérer que les autorités croates refuseraient de mener à terme sa procédure d'asile, étant précisé qu'il a quitté cet Etat après seulement un jour, que cela dit, comme l'autorité de première instance l'a également mentionné dans la décision entreprise, si le recourantl devait estimer que la Croatie ne respecte pas les directives européennes en matière d'asile ou porte atteinte à ses droits fondamentaux, il lui appartiendrait de faire valoir ses droits directement auprès des autorités de ce pays et éventuellement de s'adresser, en cas de besoin, à la CourEDH, que le recourant n'a pas non plus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 rien n'indique que les difficultés d'endormissement alléguées, pour lesquelles il n'a au demeurant produit aucun document médical et dont les causes exactes sont en l'état indéterminées, apparaissent d'une gravité telle qu'il se justifierait de renoncer à son transfert vers la Croatie, que, par conséquent, le transfert du recourant vers cet Etat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ledit règlement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de mesures superprovisionnelles, d'effet suspensif et de demande d'exemption d'une avance de frais sont sans objet, que l'intéressé demande l'assistance judiciaire "totale", mais indique uniquement ne pas pouvoir faire face aux frais de la procédure, ne requérant pas le soutien d'un mandataire d'office ; qu'il a d'ailleurs déposé un recours complet et ne prétend aucunement avoir été empêché d'exposer tous ses arguments, que sa demande doit donc être considérée comme une demande d'assistance judiciaire partielle, que celle-doit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