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E-3503/2018 vom 21. Juni 2018</w:t>
      </w:r>
    </w:p>
    <w:p>
      <w:r>
        <w:t>Bundesverwaltungsgericht, 2018-06-21, DE</w:t>
      </w:r>
    </w:p>
    <w:p>
      <w:r>
        <w:rPr>
          <w:b/>
        </w:rPr>
        <w:t xml:space="preserve">Quelle: </w:t>
      </w:r>
      <w:r>
        <w:t>https://mcp.opencaselaw.ch/entscheid/bvger_E-3503_2018</w:t>
      </w:r>
    </w:p>
    <w:p>
      <w:r>
        <w:t>FR: TAF E-3503/2018 du 21 juin 2018</w:t>
      </w:r>
    </w:p>
    <w:p>
      <w:r>
        <w:t>IT: TAF E-3503/2018 del 21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E-3503/2018 Urteil vom 21. Juni 2018 Besetzung Einzelrichter Markus König, mit Zustimmung von Richter Jean-Pierre Monnet; Gerichtsschreiber Nicholas Swain. Parteien A.____, geboren am (...), Türkei, vertreten durch Necmettin Sahin, Beschwerdeführer, gegen Staatssekretariat für Migration (SEM), Quellenweg 6, 3003 Bern, Vorinstanz. Gegenstand Nichteintreten auf Asylgesuch und Wegweisung (Dublin-Verfahren); Verfügung des SEM vom 6. Juni 2018 / N (...). Das Bundesverwaltungsgericht stellt fest, dass der Beschwerdeführer am 23. Februar 2018 in der Schweiz um Asyl nachsuchte, dass das SEM mit Verfügung vom 6. Juni 2018 - eröffnet am 11. Juni 2018 - in Anwendung von Art. 31a Abs. 1 Bst. b AsylG (SR 142.31) auf das Asylgesuch nicht eintrat, die Überstellung des Beschwerdeführers nach Malta anordnete und diesen aufforderte, die Schweiz spätestens am Tag nach Ablauf der Beschwerdefrist zu verlassen, dass es gleichzeitig feststellte, einer allfälligen Beschwerde gegen den Entscheid komme keine aufschiebende Wirkung zu, und die Aushändigung gemäss Aktenverzeichnis der editionspflichtigen Akten an den Beschwer-deführer verfügte, dass der Beschwerdeführer mit Eingabe vom 15. Juni 2018 gegen diesen Nichteintretensentscheid beim Bundesverwaltungsgericht Beschwerde erheben und sinngemäss beantragen liess, die Verfügung des SEM sei aufzuheben und die Vorinstanz sei anzuweisen, auf das Asylgesuch einzutreten, ausserdem sei die Unzumutbarkeit und die Unzulässigkeit des Wegweisungsvollzugs festzustellen, dass in prozessualer Hinsicht beantragt wurde, der Beschwerde sei die aufschiebende Wirkung zu erteilen und es sei die unentgeltliche Prozessführung gemäss Art. 65 Abs. 1 VwVG zu gewähren und auf die Erhebung eines Kostenvorschusses zu verzichten, dass der Instruktionsrichter mit Telefax-Verfügung vom 18. Juni 2018 den Vollzug der Überstellung per sofort einstweilen aussetzte,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Akten zu entnehmen ist, dass sich der Beschwerdeführer vor seiner Einreise in die Schweiz in Malta aufgehalten hatte, nachdem die maltesische Botschaft in der Türkei ihm am (..) Januar 2018 ein Visum ausgestellt hatte und er damit am (...) Januar 2018 legal nach Malta gereist war, dass der Beschwerdeführer diesen Sachverhalt anlässlich seiner Befragung zur Person im Empfangs- und Verfahrenszentrum B._______ vom 6. März 2018 bestätigte, dass das SEM die maltesischen Behörden am 12. März 2018 um Aufnahme des Beschwerdeführers gestützt auf Art. 12 Abs. 2 Dublin-III-VO ersuchte, dass Malta dem Gesuch um Übernahme am 13. April 2018 zunächst mit der Begründung nicht zustimmte, das für den Beschwerdeführer ausgestellte Visum sei (am [...] Februar 2018) widerrufen worden, dass das SEM daraufhin am 18. April 2018 ein Remonstrationsbegehren im Sinn von Art. 5 der Verordnung (EG) Nr. 1560/2003 der Kommission vom 2. September 2003 mit Durchführungsbestimmungen zur Dublin-III-VO (nachfolgend: Durchführungsverordnung, DVO) an die maltesischen Behörden richtete und diese dem Wiedererwägungsantrag am 4. Juni 2018 zustimmten, dass diese zustimmende Antwort zwar mehr als zwei Wochen nach dem Remonstrationsbegehren (vgl. Art. 5 Abs. 2 Satz 3 DVO), jedoch vor Ablauf der Überstellungsfrist erfolgte, weshalb die Nichteinhaltung der Antwortfrist praxisgemäss unbeachtlich bleibt (vgl. zum Ganzen das zur Publikation vorgesehene Grundsatzurteil BVGer E-853/2017 vom 7. Juni 2018 E. 9), dass die grundsätzliche Zuständigkeit Maltas somit gegeben ist, dass der Beschwerdeführer einerseits geltend machen lässt, Malta sei "nicht willig die Flüchtlinge zu sich zu nehmen", und wäre nicht bereit, ihm internationalen Schutz vor der Verfolgung im Heimatland zu gewähren (vgl. Beschwerde S. 2), und als Beschwerdebeilage mehrere Berichte über das Asylverfahren in Malta zu den Akten reichen lässt, dass es nach Feststellung des Gerichts keine Gründe für die Annahme gibt, das Asylverfahren und die Aufnahmebedingungen für Antragsteller in Malta wiesen systemische Schwachstellen im Sinn von Art. 3 Abs. 2 Sätze 2 und 3 Dublin-III-VO auf (vgl. etwa Urteile BVGer F-1925/2018 vom 11. April 2018 S. 5, F-1669/2018 vom 26. März 2018 S. 6 f., D-935/2018 vom 23. Februar 2018 S. 4 f., E-6196/2017 vom 13. November 2017 S. 5 oder E-850/2017 vom 14. Februar 2017 S. 5 f.),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 schon angesichts der konkreten Übernahme-Zusicherung Maltas - kein konkretes und ernsthaftes Risiko dargetan hat, die maltesischen Behörden würden sich weigern, ihn aufzunehmen und in der Folge seinen Antrag auf internationalen Schutz unter Einhaltung der Regeln der erwähnten Richtlinien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an diesen Feststellungen auch die mit der Beschwerde eingereichten Berichte (insbesondere zum Schicksal des Flüchtlingsschiffs "Aquarius") nichts zu ändern vermögen, dass der Beschwerdeführer keine konkreten Hinweise für die Annahme dargetan hat, Malta würde ihm dauerhaft die ihm gemäss Aufnahmerichtlinie zustehenden minimalen Lebensbedingungen vorenthalten, und er sich bei einer vorübergehenden Einschränkung nötigenfalls an die maltesischen Behörden wenden und die ihm zustehenden Aufnahmebedingungen auf dem Rechtsweg einfordern könnte (vgl. Art. 26 Aufnahmerichtlinie),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ausdrücklich die Anwendung von Art. 17 Abs. 1 Dublin-III-VO respektive Art. 29a Abs. 3 AsylV 1 fordert, und in diesem Zusammenhang einerseits auf die Aufnahmebedingungen von Asylsuchenden und anerkannten Flüchtlingen in Malta und andererseits auf seine gesundheitliche Situation hinweisen lässt, dass auch hinsichtlich der allgemeinen Situation von Asylsuchenden in Malta vorab auf die oben zitierten Urteile des Bundesverwaltungsgerichts zu verweisen ist, und an der in diesen getroffenen Einschätzung die mit der Beschwerde diesbezüglich eingereichten Berichte nichts zu ändern vermögen, dass das maltesische Asylverfahren und insbesondere die Aufnahme-bedingungen vor einigen Jahren in der Kritik standen (vgl. BVGE 2012/27 E. 7.3 f.), dass die maltesische Regierung allerdings Ende Dezember 2015 ein neues Haftgesetz zum Schutz von irregulär eingereisten Migranten und Migrantinnen verabschiedet hat und die Zahl der Häftlinge unter den Angehörigen dieser Personengruppe in der Folge massiv gesunken ist (vgl. Council of Europe: Report to the Maltese Government on the visit to Malta carried out by the European Committee for Prevention of Torture and Inhuman or Degrading Treatment or Punishment [CPT] from 3 to 10 September 2015, Strasbourg, 25 Oktober 2016, S. 22; Asylum Information Database [aida], Country Report: Malta, Detention of Asylum Seekers, 31. Dezember 2016, S. 51), dass angesichts dieser Verbesserung der Verhältnisse, auf die auch in dem vom Beschwerdeführer eingereichten Bericht von amnesty international vom 19. Mai 2017 Bezug genommen wird, nicht davon auszugehen ist, dass dem Beschwerdeführer - der ja legal nach Malta eingereist war - bei einer Überstellung eine rechtswidrige Inhaftierung in diesem Land droht, dass in der Beschwerde vom 15. Juni 2018 festgehalten wird, der Be-schwerdeführer leide an einer "Herzkrankheit" und versuche "seit vier Mo-naten [...] bei Kardiologie einen Termin zu kriegen", dass der Beschwerdeführer hingegen am 6. März 2018 zu Protokoll gegeben hatte, es gehe ihm in gesundheitlicher Hinsicht gut (vgl. Befragungsprotokoll S. 7), und er bisher auch sonst nie irgendwelche Gesundheitsbeschwerden aktenkundig gemacht hat,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es keinerlei Hinweise dafür gibt, dass eine derartige Situation beim Beschwerdeführer vorliegen würde, und bei ihm von einer Krankheit ausgegangen werden müsste, die einer Überstellung nach Malta entgegenstehen würde,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dass Malta nach den Feststellungen des Bundesverwaltungsgerichts über eine grundsätzlich ausreichende medizinische Infrastruktur verfügt (vgl. hierzu etwa die Urteile BVGer D-935/2018 vom 23. Februar 2018 S. 7 und F-1669/2018 vom 26. März 2018 S. 9), dass es dem Beschwerdeführer demnach offensteht, nötigenfalls in Malta medizinische Betreuung in Anspruch zu nehmen, dass im Übrigen die schweizerischen Behörden, die mit dem Vollzug der angefochten Verfügung beauftragt wären, allfälligen medizinischen Umständen bei der Bestimmung der konkreten Modalitäten der Überstellung Rechnung zu tragen und die maltesischen Behörden vorgängig in geeigneter Weise über die spezifischen medizinischen Umstände zu informieren (vgl. Art. 31 f. Dublin-III-VO), dass dem SEM bei der Anwendung von Art. 29a Abs. 3 AsylV 1 Ermessen zukommt (vgl. BVGE 2015/9 E. 7 f.), dass die Vorinstanz die ihm bekannte spezifische Situation des Beschwerdeführers hinreichend gewürdigt hat und den Akten keine Hinweise auf eine gesetzeswidrige Ermessensausübung (vgl. Art. 106 Abs. 1 Bst. a AsylG) zu entnehmen sind, weshalb sich das Bundesverwaltungsgericht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Malta angeordnet hat (Art. 32 Bst. a AsylV 1), dass unter diesen Umständen das Vorliegen von Vollzugshindernissen gemäss Art. 83 Abs. 3 und 4 AuG (SR 142.20) nicht mehr zu prüfen sind, da das Fehlen von Überstellungshindernissen bereits Voraussetzung des Nichteintretensentscheids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