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E-3499/2016 vom 6. Juni 2016</w:t>
      </w:r>
    </w:p>
    <w:p>
      <w:r>
        <w:t>Bundesverwaltungsgericht, 2016-06-06, FR</w:t>
      </w:r>
    </w:p>
    <w:p>
      <w:r>
        <w:rPr>
          <w:b/>
        </w:rPr>
        <w:t xml:space="preserve">Quelle: </w:t>
      </w:r>
      <w:r>
        <w:t>https://mcp.opencaselaw.ch/entscheid/bvger_E-3499_2016</w:t>
      </w:r>
    </w:p>
    <w:p>
      <w:r>
        <w:t>FR: TAF E-3499/2016 du 6 juin 2016</w:t>
      </w:r>
    </w:p>
    <w:p>
      <w:r>
        <w:t>IT: TAF E-3499/2016 del 6 giugno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E-3499/2016 Arrêt du 6 juin 2016 Composition Emilia Antonioni Luftensteiner, juge unique, avec l'approbation de Claudia Cotting-Schalch, juge ; Sophie Berset, greffière. Parties A._______, né le (...), Nigéria, recourant, contre Secrétariat d'Etat aux migrations (SEM), Quellenweg 6, 3003 Berne, autorité inférieure. Objet Asile (non-entrée en matière / procédure Dublin) et renvoi ; décision du SEM du 18 mai 2016 / N (...) . Vu la demande d'asile déposée en Suisse par A._______ en date du 20 avril 2016, la décision du 18 mai 2016 (notifiée le 30 mai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contre cette décision, le 2 juin 2016, assorti d'une demande d'assistance judiciaire partielle, la réception du dossier de première instance par le Tribunal administratif fédéral (ci-après: le Tribunal), le 6 juin 2016,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que l'intéressé a qualité pour recourir (art. 48 al. 1 PA, applicable par renvoi de l'art. 37 LTAF), que le recours, interjeté dans la forme (art. 52 al. 1 PA) et le délai (art. 108 al. 2 LAsi) prescrits par la loi, est 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comme en l'occurrence, il n'y a en principe aucun nouvel examen de la compétence selon le chapitre III du règlement Dublin III (cf.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SEM doit le faire lorsque le refus d'entrer en matière heurte la CEDH ou d'autres engagements de la Suisse, qu'il peut entrer en matière sur une demande, en application des art. 17 par. 1 du règlement Dublin III et 29a al. 3 de l'ordonnance 1 du 11 août 1999 sur l'asile relative à la procédure (OA 1, RS 142.311), pour des raisons humanitaires, et également traiter la demande lorsqu'il ressort de l'examen qu'un autre Etat est compétent, que,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qu'il dispose à cet égard d'un pouvoir d'appréciation qu'il est tenu d'exercer conformément à la loi (ATAF 2015/9 consid. 6 à 8), qu'en l'occurrence, les investigations entreprises par le SEM ont révélé, après consultation de l'unité centrale du système européen «Eurodac», que le recourant avait déposé une demande de protection en Italie, à B._______, le (...) 2014, qu'en date du 27 avril 2016, le SEM a dès lors soumis aux autorités italiennes compétentes, dans les délais fixés aux art. 23 par. 2 et 24 par. 2 du règlement Dublin III, une requête aux fins de reprise en charge, fondée sur l'art. 18 par. 1 point d du dit règlement, que, n'ayant pas répondu à la demande de reprise en charge dans le délai prévu par l'art. 25 par. 1 du règlement Dublin III, l'Italie est réputée l'avoir acceptée et, partant, avoir reconnu sa compétence pour traiter la demande d'asile de l'intéressé (art. 25 par. 2 du règlement Dublin III), qu'au cours de l'audition sur ses données personnelles, le recourant a déclaré avoir reçu une décision négative de la part des autorités italiennes en novembre 2015 et avoir consulté un avocat en janvier ou février 2016 dans le but d'interjeter recours, que cette allégation se limite à une simple affirmation ne reposant sur aucun indice objectif, concret et sérieux et ne saurait en aucun cas remettre en cause la compétence de l'Italie, que cet Etat ayant enregistré le recourant comme demandeur d'asile et ayant tacitement accepté sa reprise en charge sur la base de l'art. 18 par. 1 point d du règlement Dublin III, il n'appartient pas à la Suisse de vérifier si cette information, résultant de la banque de données « Eurodac », est correcte, qu'en tout état de cause, l'Italie est également responsable, au cas où elle aurait déjà prononcé une décision définitive, de la mise en oeuvre du renvoi de l'espace Dublin de l'intéressé (ATAF 2012/4 consid. 3.2.1), que l'Italie demeure donc l'Etat compétent pour traiter la demande d'asile du recourant, que le recourant s'est toutefois opposé à son transfert en Italie, au motif qu'il n'aurait pas accès au marché du travail, se retrouverait sans logement et sans moyens de subsistance, qu'il n'y a aucune sérieuse raison de croire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cet Etat est également lié par la directive n° 2013/32/UE du Parlement européen et du Conseil du 26 juin 2013 relative à des procédures communes pour l'octroi et le retrait de la protection internationale, JO L 180/60 du 29.6.2013 (ci-après : directive Procédure) et par la directive n° 2013/33/UE du Parlement européen et du Conseil du 26 juin 2013 établissant des normes pour l'accueil des personnes demandant la protection internationale, JO L 180/96 du 29.6.2013 (ci-après : directive Accueil), qu'il est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 européenne des droits de l'homme (ci-après : CourEDH) a constatées pour la Grèce (cf. arrêt de la CourEDH Tarakhel c. Suisse du 4 novembre 2014, requête no 29217/12, par. 114 ; décision sur la recevabilité Mohammed Hussein c. Pays Bas et Italie du 2 avril 2013, requête n° 27725/10 ; arrêt M.S.S. c. Belgique et Grèce du 21 janvier 2011, requête n° 30696/09), que, dans son arrêt en l'affaire A. S. c. Suisse du 30 juin 2015, (requête no 39350/13, par. 36) et sa décision en l'affaire A.M.E. c. Pays-Bas du 13 janvier 2015 (requête no 51428/10), la CourEDH a rappelé que, comme elle en avait jugé le 4 novembre 2014 dans l'affaire Tarakhel c. Suisse précitée (par. 115), la structure et la situation générale quant aux dispositions prises pour l'accueil des demandeurs d'asile en Italie ne peuvent en soi passer pour des obstacles empêchant le renvoi de tout demandeur d'asile vers ce pays, qu'ainsi, en l'absence d'une pratique actuelle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que, dans ces conditions, l'application de l'art. 3 par. 2 2ème partie du règlement Dublin III ne se justifie pas, qu'en outre, le recourant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qu'à cet égard, il convient de relever qu'une décision de refus d'asile et de renvoi vers le pays d'origine ne constitue pas, en soi, une violation du principe de non-refoulement, que le recourant a également fait valoir ne pas pourvoir être transféré en Italie, dans la mesure où il est atteint de la malaria, ressent des douleurs au niveau de l'abdomen, n'a pas pu consulter de médecin dans ce pays et a dû se procurer des médicaments par ses propres moyens, que, selon la jurisprudence de la CourEDH (cf. arrêts de la CourEDH A.S c. Suisse précité ; S.J. c. Belgique du 27 février 2014, requête n° 70055/10 ;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ce qui concerne les pays de l'Union européenne (UE), l'existence d'une prise en charge médicale adéquate est en règle générale présumée et il appartient à la partie d'apporter la preuve du contraire sur la base des maux spécifiques dont elle souffre, qu'en l'espèce, les troubles invoqués par le recourant pour autant qu'ils soient avérés, puisqu'il a déclaré aux autorités suisses qu'il se portait bien pourront être traités en Italie, ce pays disposant de structures médicales similaires à celles existant en Suisse, qu'en outre,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dans ces conditions, le transfert du recourant vers l'Italie est conforme aux engagements de droit international de la Suisse, qu'il y a encore lieu d'examiner si le SEM aurait dû faire application de la clause humanitaire au sens de l'art. 29a OA 1,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que le Tribunal précise encore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(ATAF 2015/9 consid. 8), que, le recourant n'ayant apporté aucun moyen de preuve ni élément concret et pertinent au stade du recours, il n'y a pas lieu de remettre en cause cette appréciation, qu'au vu de ce qui précède, la décision entreprise est conforme au droit fédéral et ne constitue pas un abus du pouvoir d'appréciation (ATAF 2015/9 consid. 6 à 8), que, dans ces conditions, c'est à bon droit que le SEM n'est pas entré en matière sur la demande d'asile du recourant, en application de l'art. 31a al. 1 let. b LAsi, et qu'il a prononcé son transfert de Suisse vers l'Italie,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(cf. art. 65 al. 1 PA), que, vu l'issue de la cause, il y a lieu de mettre les frais de procédure, d'un montant de 600 francs, à la charge du recourant, conformément à l'art. 63 al. 1 PA et aux art. 2 et 3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La greffière : Emilia Antonioni Luftensteiner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