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E-3499/2014 vom 26. Juni 2014</w:t>
      </w:r>
    </w:p>
    <w:p>
      <w:r>
        <w:t>Bundesverwaltungsgericht, 2014-06-26, FR</w:t>
      </w:r>
    </w:p>
    <w:p>
      <w:r>
        <w:rPr>
          <w:b/>
        </w:rPr>
        <w:t xml:space="preserve">Quelle: </w:t>
      </w:r>
      <w:r>
        <w:t>https://mcp.opencaselaw.ch/entscheid/bvger_E-3499_2014</w:t>
      </w:r>
    </w:p>
    <w:p>
      <w:r>
        <w:t>FR: TAF E-3499/2014 du 26 juin 2014</w:t>
      </w:r>
    </w:p>
    <w:p>
      <w:r>
        <w:t>IT: TAF E-3499/2014 del 26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E-3499/2014 Arrêt du 26 juin 2014 Composition François Badoud, juge unique, avec l'approbation de Claudia Cotting-Schalch, juge ; Chrystel Tornare Villanueva, greffière. Parties A._______, née le (...), et sa fille, B._______, née le (...), Kosovo, (...), recourantes, contre Office fédéral des migrations (ODM), Quellenweg 6, 3003 Berne, autorité inférieure. Objet Asile (non-entrée en matière) et renvoi (Dublin) ; décision de l'ODM du 26 mai 2014 / N (...). Vu les demandes d'asile déposées en Suisse par A._______, son époux, C._______, et leur fille B._______, en date du 12 avril 2014, la décision du 26 mai 2014 (notifiée le 4 juin suivant), par laquelle l'ODM, se fondant sur l'art. 31a al. 1 let. b LAsi (RS 142.31), n'est pas entré en matière sur cette demande, a prononcé le transfert des intéressés vers l'Autriche et a ordonné l'exécution de cette mesure, constatant l'absence d'effet suspensif à un éventuel recours, l'arrêt de ce jour, déclarant irrecevable le recours interjeté, le 10 juin 2014, contre cette décision, en tant qu'il concerne C._______, le recours séparé interjeté, le même jour, par A._______ agissant pour elle-même et sa fille B._______, la réception du dossier de première instance, le 13 juin 2014, les mesures superprovisionnelles, suspendant provisoirement l'exécution du transfert, octroyées le 13 juin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intéressées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c'est à juste titre que l'ODM n'a pas fait application de l'art. 9 du règlement Dublin III, en lien avec la présence en Suisse du frère de la recourante, qu'en effet, ce lien de parenté n'est pas inclus dans la notion de membres de la famille au sens de l'art. 2 point g du règlement Dublin III, lorsque le requérant est majeur, qu'au demeurant, il ne ressort pas non plus du dossier que l'intéressée se trouverait dans un rapport de dépendance particulier vis-à-vis de son frère, qu'elle a d'ailleurs indiqué dans son recours qu'au vu des problèmes rencontrés avec sa famille au Kosovo, elle souhaitait pouvoir rester en Suisse précisément parce qu'elle n'y avait pas de parenté, contrairement à l'Autriche où vivait une partie de sa famille, que, cela précisé, les investigations entreprises par l'ODM ont révélé, après consultation de l'unité centrale du système européen «Eurodac», que la recourante avait déposé une première demande d'asile, le 17 juin 2013, en Finlande, d'où elle avait été renvoyée dans son pays, puis une deuxième en Autriche, le 4 avril 2014, qu'en date, du 21 mai 2014, l'ODM a dès lors soumis aux autorités autrichiennes compétentes, dans les délais fixés aux art. 23 par. 2 et art. 24 par. 2 du règlement Dublin III une requête aux fins de reprise en charge, que, le 22 mai suivant, lesdites autorités ont expressément accepté de reprendre en charge les requérantes, en se référant à l'art. 3 par. 2 du règlement Dublin III, que l'Autriche a ainsi reconnu sa compétence pour traiter la demande d'asile des intéressées, que ce point n'est pas contesté par les recourantes, qu'il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les intéressées n'ont fourni aucun élément concret susceptible de démontrer que l'Autriche refuserait de les reprendre en charge et de mener à terme l'examen de leur demande de protection, en violation de la directive Procédure ou ne respecterait pas le principe du non­refoulement, et donc faillirait à ses obligations internationales en les renvoyant dans un pays où leur vie, leur intégrité corporelle ou leur liberté seraient sérieusement menacées, ou encore d'où elles risqueraient d'être astreintes à se rendre dans un tel pays, qu'elles n'ont pas non plus apporté d'indices objectifs, concrets et sérieux qu'elles seraient elles-mêmes privées durablement de tout accès aux conditions matérielles minimales d'accueil prévues par la directive Accueil, qu'au demeurant, si - après leur retour en Autriche - les requérantes devaient être contraintes par les circonstances à mener une existence non conforme à la dignité humaine, ou si elles devaient estimer que ce pays viole ses obligations d'assistance à leur encontre, ainsi que la directive précitée, ou de toute autre manière porte atteinte à leurs droits fondamentaux, il leur appartiendra de faire valoir leurs droits directement auprès des autorités autrichiennes en usant des voies de droit adéquates (cf. art. 26 directive Accueil), qu'enfin, elles n'ont pas démontré que leurs conditions d'existence en Autriche revêtiraient, en cas de transfert dans ce pays, un tel degré de pénibilité et de gravité qu'elles seraient constitutives d'un traitement contraire à l'art. 4 de la CharteUE, à l'art. 3 CEDH ou encore à l'art. 3 Conv. torture, que, cela dit, A._______ fait valoir qu'elle craint de rencontrer des problèmes en Autriche avec des parents qui y résident, étant donné que son mariage n'a pas été accepté par sa famille, que ses allégations à ce sujet ne constituent toutefois que de simples affirmations, nullement étayées, qu'au demeurant, les intéressées n'ont pas établi que les autorités autrichiennes ne seraient pas en mesure de leur apporter une protection adéquate, sachant que ce type d'agissement n'est ni toléré ni approuvé par cet Etat, que, le cas échéant, il leur appartiendra de solliciter la protection des autorités autrichiennes, qu'il ressort encore du dossier que A._______ est atteinte dans sa santé,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à l'occasion de la présente procédure, qu'elle ne serait pas en mesure de voyager ou que son transfert représenterait un danger concret pour sa santé, qu'en effet, ses troubles d'ordre psychique et sa dépression post-partum n'apparaissent pas d'une gravité telle qu'il faille renoncer à son transfert en Autriche pour des raisons d'illicéité ou pour des motifs humanitaires, que les troubles invoqués par l'intéressée pourront y être traités, ce pays disposant de structures médicales similaires à celles existant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l'Autriche refuserait ou renoncerait à une prise en charge médicale adéquate dans le cas de la recourante, qu'il incombera aux autorités suisses chargées de l'exécution du transfert de transmettre aux autorités autrichiennes les renseignements permettant une telle prise en charge (cf. art. 31 et 32 du règlement Dublin III), qu'au demeurant, la recourante et sa fille seront accompagnées de leur époux et père, qui fait lui-même l'objet d'une décision de transfert en Autriche, entrée en force, qu'en conclusion, aucune obligation de la Suisse tirée du droit international public ni aucune raison humanitaire au sens de l'art. 29a al. 3 de l'ordonnance 1 du 11 août 1999 sur l'asile relative à la procédure (OA 1, RS 142.311) n'est opposable au transfert des recourantes vers l'Autriche, que, partant, il n'y a lieu d'appliquer ni la clause de l'art. 3 par. 2 al. 2 du règlement Dublin III (en cas de défaillance systémique dans la procédure d'asile et les conditions d'accueil des demandeurs) ni les clauses discrétionnaires prévues par l'art. 17 par. 1 et 2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l'Autriche demeure dès lors l'Etat responsable de l'examen de la demande d'asile des recourantes au sens du règlement Dublin III et est tenue de les reprendre en charge, dans les conditions prévues aux art. 23, 24, 25 et 29, que, dans ces conditions, c'est à bon droit que l'ODM n'est pas entré en matière sur leur demande d'asile, en application de l'art. 31a al. 1 let. b LAsi, et qu'il a prononcé leur transfert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recourantes. Ce montant doit être versé sur le compte du Tribunal dans les 30 jours dès l'expédition du présent arrêt. 3. Le présent arrêt est adressé aux recourantes,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