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E-3496/2016 vom 10. Juni 2016</w:t>
      </w:r>
    </w:p>
    <w:p>
      <w:r>
        <w:t>Bundesverwaltungsgericht, 2016-06-10, FR</w:t>
      </w:r>
    </w:p>
    <w:p>
      <w:r>
        <w:rPr>
          <w:b/>
        </w:rPr>
        <w:t xml:space="preserve">Quelle: </w:t>
      </w:r>
      <w:r>
        <w:t>https://mcp.opencaselaw.ch/entscheid/bvger_E-3496_2016</w:t>
      </w:r>
    </w:p>
    <w:p>
      <w:r>
        <w:t>FR: TAF E-3496/2016 du 10 juin 2016</w:t>
      </w:r>
    </w:p>
    <w:p>
      <w:r>
        <w:t>IT: TAF E-3496/2016 del 10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E-3496/2016 Arrêt du 10 juin 2016 Composition François Badoud, juge unique, avec l'approbation de Fulvio Haefeli, juge ; Chrystel Tornare Villanueva, greffière. Parties A._______, né le (...), Maroc, recourant, contre Secrétariat d'Etat aux migrations (SEM), Quellenweg 6, 3003 Berne, autorité inférieure. Objet Asile et renvoi; décision du SEM du 25 mai 2016 / N (...). Vu la demande d'asile déposée en Suisse par A._______ en date du 10 mars 2016, les procès-verbaux des auditions du 16 mars et du 18 mai 2016, la décision du 25 mai 2016, par laquelle le SEM a rejeté la demande d'asile présentée par le recourant, a prononcé son renvoi de Suisse et a ordonné l'exécution de cette mesure, le recours du 2 juin 2016 formé par le recourant contre cette décision, par lequel il a conclu à l'octroi de l'asile, subsidiairement 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l'intéressé a déclaré être de nationalité marocaine et avoir vécu à B._______, où il aurait étudié dans un collège, puis suivi une formation de (...) et parallèlement aurait vendu (...), qu'en 2012 ou 2013, il aurait été agressé au couteau par un homme de son quartier qui voulait le dépouiller, que, suite à cet événement, l'intéressé aurait porté plainte, que quelques jours plus tard, il serait retourné au commissariat, mais les agents de police n'auraient pas retrouvé le procès-verbal de sa déposition et l'auraient entendu à nouveau, qu'un policier lui aurait donné son numéro de téléphone pour qu'il puisse l'appeler en cas de problèmes, que celui-ci n'aurait toutefois pas répondu à ses appels, que le 9 novembre 2015, l'intéressé aurait quitté le Maroc en avion à destination de la Turquie, qu'il aurait ensuite transité par la Grèce, la Macédoine, la Serbie, la Slovénie, la Croatie, l'Autriche et l'Allemagne, avant d'entrer en Suisse, le 8 mars 2016, que, cependant, l'agression dont se dit victime le recourant, n'est manifestement pas constitutive d'un motif d'asile, qu'en effet, elle ne peut être mise en relation avec l'un ou l'autre des motifs exhaustivement énumérés à l'art. 3 LAsi, à savoir la race, la religion, la nationalité, l'appartenance à un groupe social déterminé ou les opinions politiques, qu'au demeurant, les préjudices évoqués par le recourant émanent non pas d'une autorité étatique, mais d'un particulier, que,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(cf. sur ce sujet Jurisprudence et informations de la Commission suisse de recours en matière d'asile [JICRA] 2006 n° 18 consid. 10.1 p. 201), que certes, l'intéressé dit avoir porté plainte et avoir sollicité la protection des autorités marocaines, mais que ses démarches sont restées vaines, que, toutefois, s'il estimait alors que la police se désintéressait de son cas et était à tort restée inactive, rien ne l'empêchait de se plaindre auprès des autorités hiérarchiquement supérieures, ce qu'il n'a pas fait, comme il l'a lui-même reconnu lors de sa deuxième audition (cf. p-v d'audition du 18 mai 2016 p. 7), qu'au demeurant, il a affirmé que son agresseur avait été condamné pour un délit similaire commis sur une tierce personne et purgeait actuellement une peine de trois ans de prison (cf. p-v d'audition du 18 mai 2016 p. 8), que dans ces conditions, les agissements dont il dit avoir été victime n'apparaissent pas être tolérés par les autorités de son pays, et les dénoncer n'apparaît pas non plus impossible, qu'enfin, l'intéressé a fait valoir la dureté de ses conditions de vie au Maroc et la difficulté d'y trouver du travail, que ces éléments ne sont pas pertinents non plus, puisque sans rapport avec les conditions exhaustivement énumérées à l'art. 3 LAsi,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la qualité de réfugié, qu'en l'occurrence, rien n'indique non plus qu'il existerait pour le recourant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le Maroc ne se trouve pas en proie à une guerre, une guerre civile ou une violence généralisée, qu'il ne ressort pas non plus du dossier que le recourant pourrait être mis sérieusement en danger pour des motifs qui lui seraient propres, qu'en effet, l'intéressé, qui n'a quitté son pays que depuis quelques mois, est jeune, sans charge de famille, au bénéfice d'une bonne formation et d'une expérience professionnelle, que, de plus, il n'a pas allégué, ni a fortiori établi, qu'il souffrait de problèmes de santé particuliers pour lesquels il ne pourrait pas être soigné au Maroc, qu'au demeurant, et bien que cela ne soit pas déterminant en l'espèce, le recourant dispose d'un réseau familial et social dans son pays, sur lequel il pourra compter à son retour,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