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E-3488/2016 vom 6. Juni 2016</w:t>
      </w:r>
    </w:p>
    <w:p>
      <w:r>
        <w:t>Bundesverwaltungsgericht, 2016-06-06, DE</w:t>
      </w:r>
    </w:p>
    <w:p>
      <w:r>
        <w:rPr>
          <w:b/>
        </w:rPr>
        <w:t xml:space="preserve">Quelle: </w:t>
      </w:r>
      <w:r>
        <w:t>https://mcp.opencaselaw.ch/entscheid/bvger_E-3488_2016</w:t>
      </w:r>
    </w:p>
    <w:p>
      <w:r>
        <w:t>FR: TAF E-3488/2016 du 6 juin 2016</w:t>
      </w:r>
    </w:p>
    <w:p>
      <w:r>
        <w:t>IT: TAF E-3488/2016 del 6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fristgerecht und formgenügend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zu erkennen. So hat die Vorinstanz aufgrund eines Eintrags im zentralen Visa-Informationssystem (CS-Vis) die Zuständigkeit Portugals erkannt und die portugiesischen Behörden - gestützt auf Art. 12 Abs. 2 Dublin-III-VO - um Übernahme ersucht. Das Ersuchen wurde am 16. Mai 2016 gutgeheissen. Portugal ist somit verpflichtet, die Person aufzunehmen und angemessene Vorkehrungen zu treffen. Die Vorbringen in der Rechtsmitteleingabe sind nicht geeignet, die Zuständigkeit Portugals in Zweifel zu ziehen oder ein rechtswidriges Vorgehen der Vorinstanz darzutun. Der Umstand, dass die Beschwerdeführerin in Portugal niemanden kenne, stösst die Zuständigkeit Portugals nicht um, zumal sie nicht geltend machen kann, in der Schweiz einen Familienangehörigen im Sinne von Art. 2 Bst. g Dublin-III-VO zu haben. In diesem Zusammenhang ist ohne Vorbehalt auf die zutreffenden Erwägungen der Vorinstanz zu verweisen. Das Vorbringen, in Angola seien ihr Leben und ihre Freiheit in Gefahr, wird vom zuständigen Dublin-Staat Portugal zu prüfen sein. Im Übrigen ist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Somit ist davon auszugehen, dass Portugal seinen diesbezüglichen völkerrechtlichen Verpflichtungen nachkommt. Ebenso ist davon auszugehen, dass Portugal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(BVGer D-6614/2015 vom 21. Oktober 2015). Es liegen jedenfalls keine Hinweise vor, dass Portugal den völkerrechtlichen Verpflichtungen im Falle der Beschwerdeführerin nicht nachkäme. Und es liegen weiter auch keine Umstände vor, die einen - nach Ermessen zu beurteilenden - Selbsteintritt aus humanitären Gründen im Rahmen der Souveränitätsklausel (Art. 29a Abs. 3 Asylverordnung 1 [AsylV 1, SR 142.311] i.V.m. Art. 17 Abs. 1 Dublin-III-VO) rechtfertigen würden. Die Ermessensausübung der Vorinstanz stellt keine Rechtsverletzung dar. Die Vorinstanz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