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E-3482/2016 vom 7. Juni 2016</w:t>
      </w:r>
    </w:p>
    <w:p>
      <w:r>
        <w:t>Bundesverwaltungsgericht, 2016-06-07, DE</w:t>
      </w:r>
    </w:p>
    <w:p>
      <w:r>
        <w:rPr>
          <w:b/>
        </w:rPr>
        <w:t xml:space="preserve">Quelle: </w:t>
      </w:r>
      <w:r>
        <w:t>https://mcp.opencaselaw.ch/entscheid/bvger_E-3482_2016</w:t>
      </w:r>
    </w:p>
    <w:p>
      <w:r>
        <w:t>FR: TAF E-3482/2016 du 7 juin 2016</w:t>
      </w:r>
    </w:p>
    <w:p>
      <w:r>
        <w:t>IT: TAF E-3482/2016 del 7 giugno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E-3482/2016 Urteil vom 7. Juni 2016 Besetzung Einzelrichterin Regula Schenker Senn, mit Zustimmung von Richter William Waeber; Gerichtsschreiberin Simona Risi. Parteien A._______, geboren am (...), Türkei, vertreten durch lic. iur. Nesrin Ulu, mor-beratung, Beschwerdeführer, gegen Staatssekretariat für Migration (SEM), Quellenweg 6, 3003 Bern, Vorinstanz. Gegenstand Nichteintreten auf Asylgesuch und Wegweisung (Dublin-Verfahren); Verfügung des SEM vom 24. Mai 2016 / N (...). Das Bundesverwaltungsgericht stellt fest, dass der Beschwerdeführer seinen Heimatstaat eigenen Angaben zufolge am 14. Dezember 2015 verliess und mit einem durch die finnischen Behörden ausgestellten multiplen Schengenviusm (gültig vom 30. November 2015 bis 30. Mai 2016) am 16. oder 17. Dezember 2015 in die Schweiz gelangte, dass er am 26. April 2016 im Empfangs- und Verfahrenszentrum Basel um Asyl nachsuchte, dass ihm das SEM mit Schreiben vom 27. April 2016 mitteilte, er sei per Zufallsprinzip dem Verfahrenszentrum Zürich zugewiesen worden und sein Asylgesuch werde gemäss Art. 4 der Verordnung vom 4. September 2013 über die Durchführung von Testphasen zu den Beschleunigungsmassnahmen im Asylbereich (TestV, SR 142.318.1) behandelt, dass ihm in der Folge eine Rechtsvertretung zugewiesen wurde (vgl. Art. 25 TestV), die er am 29. April 2016 mit der Vertretung im Asylverfahren betraute, dass das SEM am 2. Mai 2016 eine Befragung zur Person (BzP) durchführte, dass es am 3. Mai 2016 gestützt auf Art. 12 Abs. 2 beziehungsweise 3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(Zuständigkeit gestützt auf gültiges Visum) die finnischen Behörden um Aufnahme des Beschwerdeführers ersuchte, dass Finnland das Gesuch gleichentags guthiess, dass das SEM dem Beschwerdeführer am 18. Mai 2016 mündlich das rechtliche Gehör zu einem allfälligen Nichteintretensentscheid aufgrund der mutmasslichen Verfahrenszuständigkeit Finnlands gemäss der Dublin-III-VO sowie zur Überstellung dorthin gewährte, dass er diesbezüglich ausführte, er wolle nicht nach Finnland, da er das Land nicht kenne und er dort Schwierigkeiten bekommen würde, dass er auf Nachfrage hin angab, er habe in der Schweiz Freunde und Bekannte; in Finnland habe er hingegen niemanden, der ihm helfen könne, dass das Visum durch den Schlepper organisiert worden sei und er dieses selbst nie gesehen habe, dass er ferner vorbrachte, seit einem Anschlag in der Türkei an psychischen Problemen zu leiden, dass die Vorinstanz der vormaligen Rechtsvertreterin des Beschwerdeführers am 19. Mai 2016 Gelegenheit gab, zum Entwurf des Nichteintretensentscheids (gestützt auf die Zuständigkeit Finnlands für das Asyl- und Wegweisungsverfahren des Beschwerdeführers) Stellung zu nehmen, dass diese mit Eingabe vom 20. Mai 2016 ausführte, der Beschwerdeführer habe von der Existenz des finnischen Visums nichts gewusst und habe dieses nicht benutzt, um in den Schengen-Raum einzureisen, dass es ihm psychisch sehr schlecht gehe, seit er an der Friedensdemonstration in Ankara vom 10. Oktober 2015 teilgenommen habe, auf die ein Terroranschlag verübt worden sei, dass sich sein Zustand seit der Ankunft in der Schweiz etwas stabilisiert habe; insbesondere habe er in der Gemeinde der (...)kirche in B._______ und bei seinem in der Schweiz lebenden (...) Halt gefunden, dass er in Finnland niemanden kenne und seit dem Gespräch vom 18. Mai 2016 von (...) Gedanken geplagt werde, dass eine Überstellung nach Finnland vor dem Hintergrund seines Gesundheitszustands unzumutbar erscheine, weshalb ein Selbsteintritt der Schweiz angezeigt sei, dass mit dem Entscheid zumindest zuzuwarten sei, bis seine psychische Verfassung abgeklärt worden sei und er sich hinreichend stabilisiert habe, dass das SEM mit Verfügung vom 24. Mai 2016 (gleichentags eröffnet) in Anwendung von Art. 31a Abs. 1 Bst. b AsylG (SR 142.31) auf das Asylgesuch nicht eintrat, die Wegweisung aus der Schweiz nach Finnland anordnete und den Beschwerdeführer aufforderte, die Schweiz am Tag nach Ablauf der Beschwerdefrist zu verlassen, dass es gleichzeitig feststellte, einer allfälligen Beschwerde gegen den Entscheid komme keine aufschiebende Wirkung zu (vgl. Art. 107a Abs. 1 AsylG), und die Aushändigung der editionspflichtigen Akten gemäss Aktenverzeichnis an den Beschwerdeführer verfügte, dass es zur Begründung seines Entscheids im Wesentlichen ausführte, gestützt auf die Dublin-III-VO seien die finnischen Behörden für die Durchführung des Asyl- und Wegweisungsverfahrens zuständig, dass die Vorbringen des Beschwerdeführers die Zuständigkeit Finnlands nicht zu widerlegen vermöchten, dass durch den Abgleich der Fingerabdrücke mit dem zentralen Visa-Informationssystem zweifelsfrei feststehe, dass ihm von der finnischen Vertretung in Ankara am 30. November 2015 ein Schengenvisum ausgestellt worden sei, und die finnischen Behörden dem Aufnahmeersuchen explizit zugestimmt hätten, dass der geäusserte Wunsch nach einem weiteren Verbleib in der Schweiz keinen Einfluss auf die Zuständigkeit für das Asyl- und Wegweisungsverfahren habe, da es grundsätzlich nicht Sache der betroffenen Person sei, den für ihr Asylverfahren zuständigen Staat selber zu bestimmen, dass Finnland die Richtlinien des Europäischen Parlaments und des Rates 2013/32/EU vom 26. Juni 2013 zu gemeinsamen Verfahren für die Zuerkennung und Aberkennung des internationalen Schutzes (Verfahrensrichtlinie), 2011/95/EU vom 13. Dezember 2011 über Normen für die Anerkennung von Drittstaatsangehörigen oder Staatenlosen als Personen mit Anspruch auf internationalen Schutz, für einen einheitlichen Status für Flüchtlinge oder für Personen mit Anrecht auf subsidiärem Schutz und für den Inhalt des zu gewährenden Schutzes (Qualifikationsrichtlinie) sowie 2013/33/EU vom 26. Juni 2013 zur Festlegung von Normen für die Aufnahme von Personen, die internationalen Schutz beantragen (Aufnahmerichtlinie) ohne Beanstandungen von Seiten der Europäischen Kommission umgesetzt habe, dass Finnland Signatarstaat der EMRK und des Abkommens vom 28. Juli 1951 über die Rechts­stellung der Flüchtlinge (FK, SR 0.142.30) sei und keine konkreten Anhaltspunkte dafür vorliegen würden, dass sich der Staat nicht an seine völkerrechtlichen Verpflichtungen halten und das Asyl- und Wegweisungsverfahren nicht korrekt durchführen würde, dass nicht davon auszugehen sei, der Beschwerdeführer würde bei einer Überstellung nach Finnland gravierenden Menschenrechtsverletzungen ausgesetzt, in eine existenzielle Notlage geraten oder ohne Prüfung seines Asylgesuchs und unter Verletzung des Non-Refoulement-Gebots in seinen Heimatstaat überstellt, dass keine Gründe gemäss Art. 16 Abs. 1 Dublin-III-VO (Vorhandensein naher verwandter abhängiger Personen oder Personen, von denen der Antragsteller abhängig ist) vorliegen würden, die die Schweiz verpflichten würden, das Asylgesuch zu prüfen, dass schliesslich keine Gründe für die Anwendung der Souveränitätsklausel gemäss Art. 17 Abs. 1 Dublin-III-VO in Verbindung mit Art. 29a Abs. 3 der Asylverordnung 1 vom 11. August 1999 (AsylV 1, SR 142.311) vorliegen würden, dass nachvollziehbar sei, dass sich bei gewissen Personen (...) zeige, wenn auf deren Asylgesuch nicht eingetreten und die Wegweisung aus der Schweiz angeordnet werde, es jedoch stossend wäre, wenn der Beschwerdeführer die Behörden durch (...) zum Einlenken zwingen könnte, dass Finnland über eine ausreichende medizinische Infrastruktur verfüge und gemäss Art. 19 Abs. 1 der Aufnahmerichtlinie verpflichtet sei, die erforderliche medizinische Versorgung zu gewähren, die zumindest die Notversorgung und die unbedingt notwendige Behandlung von Krankheiten und schweren psychischen Störungen umfasse, dass der Beschwerdeführer gehalten sei, bei allfälligen gesundheitlichen Problemen sich an eine medizinische Institution in Finnland zu wenden, dass die vormalige Rechtsvertreterin am 24. Mai 2016 mitteilte, das Mandatsverhältnis sei beendet, dass der Beschwerdeführer mit Eingabe vom 31. Mai 2016 beim Bundesverwaltungsgericht Beschwerde erhob und beantragte, es sei die sofortige Haftentlassung anzuordnen, der vorinstanzliche Entscheid sei aufzuheben, es sei die Flüchtlingseigenschaft anzuerkennen und ihm Asyl zu gewähren, eventualiter sei festzustellen, dass der Vollzug der Überstellung nach Finnland unzulässig, unzumutbar und unmöglich sei und es sei die vorläufige Aufnahme anzuordnen, dass er in verfahrensrechtlicher Hinsicht um Gewährung der aufschiebenden Wirkung der Beschwerde sowie um unentgeltliche Prozessführung und Verzicht auf die Erhebung eines Kostenvorschusses ersuchte, dass er überdies beantragte, die zuständige Behörde sei vorsorglich anzuweisen, die Kontaktaufnahme mit den Behörden des Heimatstaats und jegliche Datenweitergabe an diese zu unterlassen, dass der Beschwerdeführer zur Begründung nebst einer Schilderung der Asylgründe insbesondere vorbringt, das von seiner Schlepperorganisation für ihn eingeholte Visum könne für das Dublin-Verfahren keine Grundlage sein, da er keinen Einfluss auf dessen Erteilung gehabt habe, dass die Anwendung der Dublin-III-VO auf sein Asylgesuch deshalb unzulässig sei, dass im Übrigen die ärztliche Unterstützung in der Schweiz gerade erst begonnen habe, dass am 28. Mai 2016 eine (...) diagnostiziert worden sei und er am 7. Juni 2016 einen Termin bei einer Psychiaterin habe, dass sein psychischer Gesundheitszustand weiter abgeklärt und eruiert werden müsse, welche Medikamente er benötige, dass er schliesslich befürchte, von den finnischen Behörden in die Türkei ausgeschafft zu werden; dies sei einem Kollegen von ihm geschehen, dass daher gewichtige Gründe für die Anwendung der Souveränitätsklausel vorliegen würden, dass der Beschwerdeführer zum Beleg seiner Vorbringen drei Fotografien, eine Namensliste der Halklarin Demokratik Partisi (HDP), eine Abstimmungskarte und Unterlagen im Zusammenhang mit seinem Gesundheitszustand (Medizinische Information vom 26. Mai 2016, drei Dokumente betreffend Terminvereinbarungen bei Ärzten) (alles in Kopie) zu den Akten reichte, dass das Bundesverwaltungsgericht mit Verfügung vom 2. Juni 2016 den Vollzug der Überstellung gestützt auf Art. 56 VwVG per sofort einstweilen aussetzte, dass gleichentags die vorinstanzlichen Akten eintrafen (Art. 109 Abs. 1 AsylG), dass das Bundesverwaltungsgericht das Beschwerdeverfahren aus prozessökonomischen Gründen teilte und auf die Haftbeschwerde mit Urteil E-3457/2016 vom 2. Juni 2016 nicht eintrat,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die im Übrigen frist- und formgerecht eingereichte Beschwerde als solche gegen den Nichteintretensentscheid entgegengenommen wird und auf diese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gemäss Art. 12 Abs. 2 Dublin-IIII-VO in der Regel derjenige Mitgliedstaat zuständig ist, der einem Antragsteller ein gültiges Visum erteilt hat, dass ein solches Visum betreffend den Beschwerdeführer vorliegt und Finnland das Aufnahmeersuchen des SEM explizit guthiess, dass die grundsätzliche Zuständigkeit Finnlands für das Asyl- und ein allfälliges Wegweisungsverfahren des Beschwerdeführers somit gegeben ist, dass die Erwägungen der Vorinstanz in der angefochtenen Verfügung als vollumfänglich zutreffend zu bestätigen sind, dass der Beschwerdeführer in seiner Beschwerdeschrift keine substanziierten Einwände gegen die Zuständigkeit Finnlands respektive die Überstellung dorthin vorbringt, dass die Gründe, die ihn zur Beantragung eines finnischen Visums bewogen haben, für die Bestimmung der Zuständigkeit unerheblich sind, dass - wie durch das SEM zutreffend festgestellt -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die Anwendung von Art. 17 Abs. 1 Dublin-III-VO respektive Art. 29a Abs. 3 AsylV 1 fordert, dass sich aus den eingereichten Unterlagen ergibt, dass er mutmasslich an einer (...) leidet und am 7. Juni 2016 einen Termin bei einer Psychiaterin hat, und ihm zudem ein Schlafmittel verschrieben wurde, dass eine adäquate medizinische Versorgung in Finnland ohne Weiteres gesichert ist und dort der psychische Gesundheitszustand des Beschwerdeführers vertiefter abgeklärt und allfällige Erkrankungen behandelt werden können, dass der Überstellung somit keine medizinischen Hindernisse entgegenstehen, dass schliesslich - wie bereits durch das SEM festgestellt - keine Gründe für die Annahme ersichtlich sind, Finnland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nach dem Gesagten keinen Grund für die Anwendung der Ermessensklausel nach Art. 17 Dublin-III-VO gibt, dass dem SEM bei der Anwendung von Art. 29a Abs. 3 AsylV 1 Ermessen zukommt (vgl. BVGE 2015/9 E. 7 f.) und den Akten keine Hinweise auf eine gesetzeswidrige Ermessensausübung (vgl. Art. 106 Abs. 1 Bst. a AsylG)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nach Finnland angeordnet hat (Art. 32 Bst. a AsylV 1), dass unter diesen Umständen allfällige Vollzugshindernisse gemäss Art. 83 Abs. 2 bis 4 AuG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dass das Beschwerdeverfahren mit vorliegendem Urteil abgeschlossen ist, weshalb sich die Anträge auf Gewährung der aufschiebenden Wirkung, Verzicht auf die Erhebung eines Kostenvorschusses sowie vorsorgliche Anweisung der zuständigen Behörde, die Kontaktaufnahme mit den türkischen Behörden sowie jegliche Datenweitergabe an diese zu unterlassen, als gegenstandslos erweisen, dass das mit der Beschwerde gestellte Gesuch um Gewährung der unentgeltlichen Prozessführung abzuweisen ist, da die Begehren - wie sich aus den vorstehenden Erwägungen ergibt - als aussichtlos zu bezeichnen waren, weshalb eine der Voraussetzungen von Art. 65 Abs. 1 VwVG nicht erfüllt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Regula Schenker Senn Simona Risi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