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E-3458/2017 vom 6. September 2017</w:t>
      </w:r>
    </w:p>
    <w:p>
      <w:r>
        <w:t>Bundesverwaltungsgericht, 2017-09-06, FR</w:t>
      </w:r>
    </w:p>
    <w:p>
      <w:r>
        <w:rPr>
          <w:b/>
        </w:rPr>
        <w:t xml:space="preserve">Quelle: </w:t>
      </w:r>
      <w:r>
        <w:t>https://mcp.opencaselaw.ch/entscheid/bvger_E-3458_2017</w:t>
      </w:r>
    </w:p>
    <w:p>
      <w:r>
        <w:t>FR: TAF E-3458/2017 du 6 septembre 2017</w:t>
      </w:r>
    </w:p>
    <w:p>
      <w:r>
        <w:t>IT: TAF E-3458/2017 del 6 settembre 2017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 et au Secrétariat d'Etat aux migrations. Le président du collège : La greffière : François Badoud Chrystel Tornare Villanueva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