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E-3454/2015 vom 4. Juni 2015</w:t>
      </w:r>
    </w:p>
    <w:p>
      <w:r>
        <w:t>Bundesverwaltungsgericht, 2015-06-04, FR</w:t>
      </w:r>
    </w:p>
    <w:p>
      <w:r>
        <w:rPr>
          <w:b/>
        </w:rPr>
        <w:t xml:space="preserve">Quelle: </w:t>
      </w:r>
      <w:r>
        <w:t>https://mcp.opencaselaw.ch/entscheid/bvger_E-3454_2015</w:t>
      </w:r>
    </w:p>
    <w:p>
      <w:r>
        <w:t>FR: TAF E-3454/2015 du 4 juin 2015</w:t>
      </w:r>
    </w:p>
    <w:p>
      <w:r>
        <w:t>IT: TAF E-3454/2015 del 4 giugno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E-3454/2015 Arrêt du 4 juin 2015 Composition François Badoud, juge unique, avec l'approbation de Emilia Antonioni Luftensteiner, juge ; Beata Jastrzebska, greffière. Parties A._______, né le (...), Kenya, (...), recourant, contre Secrétariat d'Etat aux migrations (SEM), Quellenweg 6, 3003 Berne, autorité inférieure. Objet Asile (non-entrée en matière / procédure Dublin) et renvoi ; décision du SEM du 20 mai 2015 / N (...). Vu la demande d'asile déposée en Suisse par A._______ en date du 8 mars 2015, la décision du 20 mai 2015 (notifiée le 26 mai 2015), par laquelle le SEM, se fondant sur l'art. 31a al. 1 let. b LAsi (RS 142.31), n'est pas entré en matière sur cette demande d'asile, a prononcé le transfert de l'intéressé vers l'Espagne et a ordonné l'exécution de cette mesure, constatant l'absence d'effet suspensif à un éventuel recours, le recours interjeté, le 29 mai 2015, contre cette décision, la demande d'assistance judiciaire partielle dont il est assorti, la réception du dossier de première instance par le Tribunal administratif fédéral (ci-après: le Tribunal), le 2 juin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qu'autrement dit, la question topique qui se pose à lui porte exclusivement sur le point de savoir qui de la Suisse ou de l'Espagne est compétente pour traiter de sa demande d'asile, que, dans le cas d'espèce, il y a lieu donc de déterminer si le SEM était fondé à faire application de l'art. 31a al. 1 let. b LAsi, disposition en vertu de laquelle il n'entre pas en matière sur une demande d'asile lorsque le requérant peut se rendre dans un Etat tiers compétent (in casu l'Espagne),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la consultation de la base de données européenne d'empreintes digitales (unité centrale Eurodac) a révélé que l'intéressé a franchi irrégulièrement la frontière du territoire des Etats Dublin, le 15 janvier 2015 en Espagne, qu'en date du 23 mars 2015, le SEM a dès lors soumis aux autorités espagnoles compétentes, dans les délais fixés à l'art. 21 par. 1 du règlement Dublin III une requête aux fins de prise en charge, fondée sur l'art. 13 par. 1 du règlement Dublin III, que, le 20 mai suivant, lesdites autorités ont expressément accepté de prendre en charge le requérant, sur la base de cette même disposition, que l'Espagne a ainsi reconnu sa compétence pour traiter la demande d'asile de l'intéressé, que ce point n'est pas contesté, que l'intéressé fait cependant valoir qu'en cas de transfert en Espagne, il devra faire face à de grosses difficultés économiques et sociales en raison de l'incapacité de ce pays à faire face à l'afflux des requérants d'asile, qu'il craint que sa demande d'asile ne soit pas examinée d'une manière effective, qu'il n'y a toutefois aucune sérieuse raison de penser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liée par cette Charte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par ailleurs, l'intéressé n'a pas démontré l'existence d'un risque concret que les autorités espagnoles refuseraient de le prendre en charge et de mener à terme l'examen de sa demande de protection, en violation de la directive Procédure, qu'en outre, il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art. 26 directive Accueil), qu'enfin, il n'a démontré que ses conditions d'existence en Espagne revêtiraient, en cas de transfert dans ce pays, un tel degré de pénibilité et de gravité qu'elles seraient constitutives d'un traitement contraire à l'art. 4 de la CharteUE, à l'art. 3 CEDH ou encore à l'art. 3 Conv. torture, que le recourant fait encore valoir qu'il nécessite des soins médicaux en raison d'un problème avec ses poumons,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en l'état, qu'il ne serait pas en mesure de voyager ou que son transfert représenterait un danger concret pour sa santé, qu'en effet, son problème de santé, aucunement documenté d'ailleurs, n'apparaît pas d'une gravité telle que le transfert de l'intéressé en Espagne serait illicite, au sens restrictif de la jurisprudence précitée, que les problèmes médicaux invoqués par le recourant ne sont pas non plus d'une gravité telle qu'il faille renoncer à son transfert en Espagne pour des raisons humanitaires, que ces troubles pourront être traités en Espagne, ce pays disposant de structures médicales comparables à celles existant en Suisse, qu'en outre,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l'Espagne refuserait ou renoncerait à une prise en charge médicale adéquate dans le cas du recourant, en particulier après que ce dernier y aura introduit une demande d'asile, que l'Espagne demeure dès lors l'Etat responsable de l'examen de la demande d'asile du recourant au sens du règlement Dublin III et est tenue - en vertu de l'art. 18 par. 1 let. a dudit règlement - de le prendre en charge, dans les conditions prévues aux art. 21, 22 et 29, que, dans ces conditions, c'est à bon droit que le SEM n'est pas entré en matière sur sa demande d'asile, en application de l'art. 31a al. 1 let. b LAsi, et qu'il a prononcé son transfert de Suisse vers l'espagne,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