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E-3450/2015 vom 21. Juli 2015</w:t>
      </w:r>
    </w:p>
    <w:p>
      <w:r>
        <w:t>Bundesverwaltungsgericht, 2015-07-21, DE</w:t>
      </w:r>
    </w:p>
    <w:p>
      <w:r>
        <w:rPr>
          <w:b/>
        </w:rPr>
        <w:t xml:space="preserve">Quelle: </w:t>
      </w:r>
      <w:r>
        <w:t>https://mcp.opencaselaw.ch/entscheid/bvger_E-3450_2015</w:t>
      </w:r>
    </w:p>
    <w:p>
      <w:r>
        <w:t>FR: TAF E-3450/2015 du 21 juillet 2015</w:t>
      </w:r>
    </w:p>
    <w:p>
      <w:r>
        <w:t>IT: TAF E-3450/2015 del 21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E-3450/2015 Urteil vom 21. Juli 2015 Besetzung Einzelrichterin Gabriela Freihofer, mit Zustimmung von Richter David Wenger; Gerichtsschreiberin Blanka Fankhauser. Parteien A._______, geboren (...), Angola, vertreten durch Alfred Ngoyi wa Mwanza, BUCOFRAS, (...), Beschwerdeführerin, gegen Staatssekretariat für Migration (SEM; zuvor Bundesamt für Migration, BFM), Quellenweg 6, 3003 Bern, Vorinstanz. Gegenstand Asyl und Wegweisung; Verfügung des SEM vom 30. April 2015 / N (...). Das Bundesverwaltungsgericht stellt fest, dass die Beschwerdeführerin eigenen Angaben zufolge ihren Wohnort in B._______ am 25. August 2012 in Richtung Luanda verliess, von wo sie anfangs Januar 2013 mit einem Flugzeug über Südafrika nach Italien gelangte und anschliessend unter Umgehung der Grenzkontrolle am 2. Februar 2013 in die Schweiz einreiste, wo sie gleichentags im Empfangs- und Verfahrenszentrum (EVZ) in C._______ um Asyl nachsuchte, dass sie anlässlich der Kurzbefragung zur Person (BzP) im EVZ vom 15. Februar 2013 sowie der Anhörung zu ihren Asylgründen vom 1. Oktober 2013 zur Begründung ihres Asylgesuchs im Wesentlichen geltend machte, ihr Vater, der bei der UNITA als (...) gearbeitet habe, sei im Juni 2012 von seiner Arbeit nicht mehr zurückgekehrt, dass sie später im Radio gehört habe, es würde in B._______ eine Demonstration für verschwundene Leute stattfinden, worauf sie mit ihren Schulkollegen/innen an dieser Kundgebung vom 25. August 2012 teilgenommen habe, dass die Polizei eingeschritten sei und viele Leute verprügelt und/oder verhaftet habe, dass die Beschwerdeführerin habe fliehen wollen, jedoch von den Polizisten festgenommen, geschlagen und am (...), das immer noch geschwollen sei, verletzt worden sei, dass sie anschliessend in ein Gefängnis gebracht worden sei, wo sie einen Polizisten erkannt habe, der mit ihr an der Mittelschule gewesen sei, und ihn in der Folge gebeten habe, ihre Mutter aufzusuchen und mit ihr zu sprechen, dass dieser Polizist ihre Mutter kontaktiert habe, worauf diese einen Kommandanten getroffen habe, welcher dem besagten Polizisten die Anweisung gegeben habe, die Beschwerdeführerin freizulassen, dass draussen vor dem Gefängnis ihre Mutter mit dem Kommandanten in einem Auto gewartet und sie zu einer Freundin gebracht habe, die dann ihre Ausreise organisiert habe, dass das SEM am 29. April 2015 wegen eines gefundenen Facebook-Accounts eine ergänzende Anhörung durchführte, dass das SEM das Asylgesuch der Beschwerdeführerin mit Verfügung vom 30. April 2015 - eröffnet am 2. Mai 2015 - ablehnte und die Wegweisung aus der Schweiz sowie den Vollzug anordnete, dass das SEM zur Begründung im Wesentlichen anführte, dass die Beschwerdeführerin gemäss ihrem Facebook-Konto zum Zeitpunkt der angeblichen Haft am 10. September sowie am 7. Oktober 2012 Beiträge verfasst und hochgeladen habe, dass sie in der ergänzenden Anhörung, als sie darauf angesprochen worden sei, unbeholfen geantwortet habe, sich an das Geschriebene nicht mehr zu erinnern, dass sie sich zudem in Bezug auf die Dauer der angeblichen Haft widersprochen habe, indem sie in der Erstbefragung zwei Monate, in der Bundesanhörung einen Monat und in der ergänzenden Anhörung vier bis sechs Monate angegeben habe, dass sie ferner ihren Gefängnisaufenthalt stereotyp (kaum Kontakt mit Zellinsassinnen) und die Umstände der Flucht (Fluchthelfer) nicht nachvollziehbar geschildert habe, dass sie weiter gemäss dem Facebook-Account am 11. Januar 2013 Fotos von sich in D._______ hochgeladen habe, was mit den Angaben in der Erstbefragung, wonach sie Anfang Januar 2013 Angola über Südafrika nach Italien verlassen habe, kollidieren würde, dass daher in Gesamtwürdigung aller Elemente davon auszugehen sei, die Beschwerdeführerin verschleiere die wahren Umstände ihrer Ausreise aus Angola und stütze sich auf eine konstruierte Asylbegründung, dass die Beschwerdeführerin mit Eingabe vom 28. Mai 2015 gegen diesen Entscheid beim Bundesverwaltungsgericht Beschwerde erhob und dabei beantragte, auf das Gesuch sei einzutreten, die vorinstanzliche Verfügung sei aufzuheben und ihr sei Asyl zu gewähren sowie der Wegweisungsentscheid sei aufzuheben, dass sie in prozessualer Hinsicht um Erlass der Verfahrenskosten im Sinne von Art. 65 Abs. 1 VwVG und um Verzicht auf die Erhebung eines Kostenvorschusses ersuchte, dass mit Zwischenverfügung vom 4. Juni 2015 die Gesuche um Erlass der Verfahrenskosten und um Verzicht auf die Erhebung eines Kostenvorschusses wegen Aussichtslosigkeit der Begehren abgewiesen wurden, und die Beschwerdeführerin aufgefordert wurde, bis zum 22. Juni 2015 einen Kostenvorschuss zu leisten, dass der verlangte Kostenvorschuss am 18. Juni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gemäss SEM-Verfügung Unstimmigkeiten in den Schilderungen der Beschwerdeführerin - so namentlich bei der unterschiedlich geschilderten Dauer des angeblichen Gefängnisaufenthalts und des Umstandes, dass sie während ihrer Haft habe Beiträge erfassen und hochladen können, - bestehen bleiben, dass es die Beschwerdeführerin auf Rekursebene unterlässt, sich mit diesen vorinstanzlichen - und auch gemäss Auffassung des Gerichts vollumfänglich zutreffenden - Argumenten auseinanderzusetzen, dass sie sich lediglich darauf beschränkt, den vom SEM als unglaubhaft gewürdigten Sachverhalt nochmals zu wiederholen, womit die Beschwerdebegründung zu keiner anderen Einschätzung des vorliegenden Falles zu führen vermag, dass vor diesem Hintergrund offensichtlich weder die Teilnahme an einer Demonstration noch die anschliessende Haft der Wahrheit entsprechen,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Angola noch individuelle Gründe auf eine konkrete Gefährdung im Falle einer Rückkehr schliessen lassen, weshalb der Vollzug der Wegweisung vorliegend zumutbar ist (vgl. BVGE 2014/26 E. 9.14), dass aufgrund der Unglaubhaftigkeit der Vorbringen der Beschwerdeführerin bezüglich der Ausreisegründe davon ausgegangen werden kann, dass sie in Angola über ein soziales Beziehungsnetz verfügt, das ihr beim Aufbau einer neuen Existenz behilflich sein wird, dass auch kein Vollzugshindernis besteht, weil es nicht zutrifft, dass es sich bei der Beschwerdeführerin um eine alleinerziehende, schlecht ausgebildete Frau handle, da sie - gemäss den Akten - keine Kinder hat und ihre Geschwister von der mit ihnen lebenden Mutter betreut werden und sie zudem (...) studiert hat, dass sie sich auch nicht, wie in der Beschwerde behauptet, in einer medizinischen Notlage befindet, da ihr (...), soweit dies möglich war, in der Schweiz behandelt wurde und ihr (...) keine weitere Behandlung braucht, die nicht auch in Angola möglich wäre (vgl. BVGE 2014/26 E. 9.13),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sie mit dem am 18. Juni 2015 bezahlten Kostenvorschuss gedeckt sind. (Dispositiv nächste Seite) Demnach erkennt das Bundesverwaltungsgericht: 1. Die Beschwerde wird abgewiesen. 2.Die Verfahrenskosten von Fr. 600.- werden der Beschwerdeführerin auferlegt. Der geleistete Kostenvorschuss wird zur Bezahlung der Verfahrenskosten verwendet. 3.Dieses Urteil geht an die Beschwerdeführerin,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