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E-3442/2011 vom 7. Juli 2011</w:t>
      </w:r>
    </w:p>
    <w:p>
      <w:r>
        <w:t>Bundesverwaltungsgericht, 2011-07-07, FR</w:t>
      </w:r>
    </w:p>
    <w:p>
      <w:r>
        <w:rPr>
          <w:b/>
        </w:rPr>
        <w:t xml:space="preserve">Quelle: </w:t>
      </w:r>
      <w:r>
        <w:t>https://mcp.opencaselaw.ch/entscheid/bvger_E-3442_2011</w:t>
      </w:r>
    </w:p>
    <w:p>
      <w:r>
        <w:t>FR: TAF E-3442/2011 du 7 juillet 2011</w:t>
      </w:r>
    </w:p>
    <w:p>
      <w:r>
        <w:t>IT: TAF E-3442/2011 del 7 luglio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E-3442/2011 Arrêt du 7 juillet 2011 Composition François Badoud (président du collège), Gérald Bovier, Bruno Huber, juges, Beata Jastrzebska, greffière. Parties A._______, son épouse, B._______, et leurs enfants, C._______, D._______, Serbie, tous représentés par le Service d'Aide Juridique aux Exilé-e-s (SAJE), recourants, contre Office fédéral des migrations (ODM), Quellenweg 6, 3003 Berne, autorité inférieure . Objet Asile (non-entrée en matière) et renvoi ; décision de l'ODM du 8 juin 2011 / N (...). Vu la demande d'asile déposée en Suisse par A._______, son épouse B._______ et leurs enfants C._______ et D._______, en date du 23 novembre 2010, la décision du 8 juin 2011,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16 juin 2011, par lequel les intéressés ont recouru contre cette décision et requis l'assistance judiciaire partielle, la réception du dossier de première instance en date du 21 juin 2011, la décision incidente du 24 juin 2011, par laquelle le Tribunal a demandé aux recourants de produire un rapport médical concernant l'état de santé de l'intéressée B._______, le courrier du 29 juin 2011, par lequel le rapport demandé est parvenu au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JICRA 1996 n° 5 consid. 3 p. 39, JICRA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33 al. 3 let. b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JICRA 2003 n° 19 consid. 3cp. 124s., JICRA 2003 n° 18 p. 109ss), que le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recourants, d'ethnie Rom, ont fait valoir qu'ils rencontraient des difficultés en Serbie en raison de leur origine, qu'en particulier, le recourant A._______, a allégué avoir été victime d'une agression de la part d'un groupe de skinheads et que suite à cet épisode, il n'avait pas reçu de soutien de la part de la police locale, celle-ci l'ayant, au contraire, arrêté et maltraité, que toutefois le récit de l'intéressé se limite à de simples affirmations et n'est étayé par aucun élément concret ni le moindre commencement de preuve, qu'au demeurant rien n'empêchait l'intéressé de dénoncer ce comportement auprès des instances policières supérieures, voire judiciaires, sachant que le fait d'avoir été agressé une fois par des policiers ne signifie pas encore que toutes les autorités de police serbe, de façon générale et délibérée, adoptent une attitude discriminatoire à l'égard des Roms, que certes, s'agissant de la situation générale des minorités ethniques et, en particulier, de celle des Roms dans la localité de Vranjska Banja, située au sud de la Serbie, il a pu être constaté que ces derniers pouvaient parfois faire l'objet de discriminations ou de tracasseries, qu'il n'en demeure pas moins que la Serbie a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que dans ce contexte, un épisode isolé, tel que celui rapporté par le recourant, et à supposer qu'il ait effectivement eu lieu, ne saurait être considéré comme un indice de persécution au sens de l'art. 6a al. 2 let. a LAsi, qu'au reste, et de manière générale, la seule appartenance des intéressés à la minorité Rom ne saurait être constitutive d'un indice de persécution pouvant conduire à la reconnaissance de la qualité de réfugié au sens de l'art. 3 LAsi et, partant, à l'octroi de l'asile, qu'en conséquence, le dossier ne révélant aucun fait propre à établir des indices de persécution au sens de l'art. 3 al. 1 LAsi, l'ODM n'avait pas à procéder à un examen matériel de la demande d'asile des intéressés, qu'eu égard à ce qui précède,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recourants,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 LAsi, qu'au vu de ce qui précède, c'est à juste titre que l'ODM n'est pas entré en matière sur la demande d'asile des recourants,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qu'en ce qui concerne le caractère raisonnablement exigible du renvoi (art. 83 al. 4 LEtr ; JICRA 2003 n° 24 consid. 5 p. 157s., et jurisp. cit.), les intéressés portent à la connaissance du Tribunal le fait que leurs fils, D._______ et C._______ ainsi que la recourante, B._______, suivent actuellement un traitement médical en Suisse, que par cet argument, ils contestent l'exigibilité de la décision du renvoi, prononcée à leur encontre, que 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les conditions précitées ne sont réunies par aucun de trois recourants en traitement en Suisse, qu'en ce qui concerne D._______, cet enfant présente un kyste cérébral, une infirmité motrice cérébrale légère ainsi qu'un asthme, que les examens démontrent que l'enfant nécessite un traitement physiothérapeutique à raison d'une séance par semaine, qu'un traitement physiothérapeutique ne saurait être considéré comme un soin essentiel, absolument nécessaire à garantir la survie de la personne, que toutefois, le caractère non-essentiel des soins n'est pas, à lui seul, décisif en l'occurrence dans la mesure où le traitement prescrit pourra être dispensé à l'intéressé également en Serbie, qu'en effet, de nombreux certificats médicaux, versés par les recourants à l'appui de leur demande d'asile, attestent que l'enfant a déjà bénéficié d'un large éventail de soins dans son pays d'origine, qu'en conséquence, l'exécution de son renvoi est raisonnablement exigible, qu'en ce qui concerne la recourante, B._______, il résulte du rapport médical du 21 juin 2011 qu'elle souffre de troubles d'adaptation et d'un état d'anxiété en lien avec l'incertitude de sa situation et celle de sa famille découlant de leur statut de requérants d'asile, que depuis le 3 mai 2011, elle suit une psychothérapie ayant pour but de diminuer les troubles précités, que cette thérapie ne saurait toutefois être considérée comme propre à remettre en cause l'exigibilité du renvoi dans la mesure où l'intéressée ne souffre pas d'une maladie mentale grave et qu'en conséquence l'interruption de la thérapie ne mettra pas en danger sa vie ou sa santé, que si néanmoins ses troubles persistent, la recourante pourra continuer le traitement entamé en Suisse dans son pays d'origine, la Serbie disposant de structures et établissements de psychiatrie générale permettant de la soigner (ATAF D-5915/2006 du 3 novembre 2010 consid. 7.3.2), qu'il s'ensuit que l'exécution du renvoi est également raisonnablement exigible s'agissant de B._______, qu'en ce qui concerne enfin C._______, le second fils des intéressés, celui-ci doit être opéré, le 16 août prochain, d'une hernie inguinale, que cette circonstance ne saurait remettre en question l'exigibilité du renvoi étant donné le caractère bénin de l'opération en question, qu'il appartiendra toutefois aux autorités chargées de l'exécution du renvoi de fixer à la famille de A._______ une date de départ compatible à l'intervention prévue, qu'eu égard à ce qui précède, l'exécution du renvoi est raisonnablement exigible à l'encontre de tous les recourants (art. 83 al. 4 LEtr ; JICRA 2003 n° 24 consid. 5 p. 157s., et jurisp. cit.), dans la mesure où elle ne fait pas apparaître, en l'espèce, une mise en danger concrète de leur santé,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également être rejeté, qu'il est renoncé à un échange d'écritures (cf. art. 111a al. 1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qu'il y sera renoncé, toutefois, dès lors que les recourants sont indigents et que le recours n'était pas d'emblée dénué de chances de succès notamment sur les questions touchant à l'exécution du renvoi (art. 65 al. 1 PA), le Tribunal administratif fédéral prononce: 1. Le recours est rejeté. 2. La requête d'assistance judiciaire partielle est admise. 3. Il n'est pas perçu de frais de procédure. 4. Le présent arrêt est adressé aux recourants, à l'ODM et à l'autorité cantonale compétente.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