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E-343/2012 vom 26. Januar 2012</w:t>
      </w:r>
    </w:p>
    <w:p>
      <w:r>
        <w:t>Bundesverwaltungsgericht, 2012-01-26, FR</w:t>
      </w:r>
    </w:p>
    <w:p>
      <w:r>
        <w:rPr>
          <w:b/>
        </w:rPr>
        <w:t xml:space="preserve">Quelle: </w:t>
      </w:r>
      <w:r>
        <w:t>https://mcp.opencaselaw.ch/entscheid/bvger_E-343_2012</w:t>
      </w:r>
    </w:p>
    <w:p>
      <w:r>
        <w:t>FR: TAF E-343/2012 du 26 janvier 2012</w:t>
      </w:r>
    </w:p>
    <w:p>
      <w:r>
        <w:t>IT: TAF E-343/2012 del 26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d'effet suspensif est sans objet.</w:t>
      </w:r>
    </w:p>
    <w:p>
      <w:r>
        <w:rPr>
          <w:b/>
        </w:rPr>
        <w:t>E. 5</w:t>
      </w:r>
    </w:p>
    <w:p>
      <w:r>
        <w:t>Le présent arrêt est adressé à la mandataire du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