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E-3438/2023 vom 22. Juni 2023</w:t>
      </w:r>
    </w:p>
    <w:p>
      <w:r>
        <w:t>Bundesverwaltungsgericht, 2023-06-22, FR</w:t>
      </w:r>
    </w:p>
    <w:p>
      <w:r>
        <w:rPr>
          <w:b/>
        </w:rPr>
        <w:t xml:space="preserve">Quelle: </w:t>
      </w:r>
      <w:r>
        <w:t>https://mcp.opencaselaw.ch/entscheid/bvger_E-3438_2023</w:t>
      </w:r>
    </w:p>
    <w:p>
      <w:r>
        <w:t>FR: TAF E-3438/2023 du 22 juin 2023</w:t>
      </w:r>
    </w:p>
    <w:p>
      <w:r>
        <w:t>IT: TAF E-3438/2023 del 22 giugno 2023</w:t>
      </w:r>
    </w:p>
    <w:p>
      <w:pPr>
        <w:pStyle w:val="Heading2"/>
      </w:pPr>
      <w:r>
        <w:t>Regeste</w:t>
      </w:r>
    </w:p>
    <w:p>
      <w:r>
        <w:t>Asile (non-entrée en matière) et renvoi (procédure Dublin - art. 31a al. 1 let.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des recourants. Ce montant doit être versé sur le compte du Tribunal dans les trente (30) jours dès l'expédition du présent arrêt.</w:t>
      </w:r>
    </w:p>
    <w:p>
      <w:r>
        <w:rPr>
          <w:b/>
        </w:rPr>
        <w:t>E. 4</w:t>
      </w:r>
    </w:p>
    <w:p>
      <w:r>
        <w:t>Le présent arrêt est adressé aux recourants, au SEM et à l'autorité cantonale. Le juge unique : Le greffier : Grégory Sauder Jean-Luc Bettin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