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E-3438/2016 vom 23. August 2016</w:t>
      </w:r>
    </w:p>
    <w:p>
      <w:r>
        <w:t>Bundesverwaltungsgericht, 2016-08-23, FR</w:t>
      </w:r>
    </w:p>
    <w:p>
      <w:r>
        <w:rPr>
          <w:b/>
        </w:rPr>
        <w:t xml:space="preserve">Quelle: </w:t>
      </w:r>
      <w:r>
        <w:t>https://mcp.opencaselaw.ch/entscheid/bvger_E-3438_2016</w:t>
      </w:r>
    </w:p>
    <w:p>
      <w:r>
        <w:t>FR: TAF E-3438/2016 du 23 août 2016</w:t>
      </w:r>
    </w:p>
    <w:p>
      <w:r>
        <w:t>IT: TAF E-3438/2016 del 23 agosto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E-3438/2016 Arrêt du 23 août 2016 Composition Emilia Antonioni Luftensteiner, juge unique, avec l'approbation de Nina Spälti Giannakitsas, juge ; Arun Bolkensteyn, greffier. Parties A._______, né le (...), Nigéria, représenté par Karine Povlakic, Service d'Aide Juridique aux Exilé-e-s (SAJE), (...), recourant, contre Secrétariat d'Etat aux migrations (SEM), Quellenweg 6, 3003 Berne, autorité inférieure. Objet Asile et renvoi ; décision du SEM du 3 mai 2016 / N (...). Vu la demande d'asile déposée en Suisse par A._______ en date du 14 mars 2016, les auditions, sommaire et sur les motifs d'asile, du 1er avril 2016, la décision du 3 mai 2016, par laquelle le SEM a rejeté la demande d'asile présentée par le recourant, a prononcé son renvoi de Suisse et a ordonné l'exécution de cette mesure, le recours du 31 mai 2016 formé par l'intéressé contre cette décision, par lequel il a conclu à l'octroi de l'asile, subsidiairement au prononcé d'une admission provisoire, et a requis l'assistance judiciaire totale,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 recourant a qualité pour agir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lors de ses auditions du 1er avril 2016, le recourant a déclaré, en substance, que vers la fin du mois de (...) 2015, le « (...) festival » se déroulait dans le village de B._______, l'un des deux endroits où le recourant vivait ; que le dernier jour de ce festival, le (...) 2015, il se serait trouvé dans sa chambre avec son copain, C._______ ; que, soudainement, un dénommé D._______ aurait fait irruption dans la chambre afin de délivrer un message à l'intéressé, surprenant ainsi ce dernier et son copain, nus, lors d'une relation intime ; que D._______ aurait alors alerté la foule ; que l'intéressé et son copain auraient dû quitter la maison, en sous-vêtements, et été tabassés ; qu'ils auraient été conduits devant les autorités villageoises ; que le chef-prêtre, préférant les règles traditionnelles, aurait renoncé à avertir la police, mais aurait demandé au recourant de lui ramener deux chèvres, afin de les sacrifier ; que, le lendemain, l'intéressé aurait quitté son village pour se rendre dans la maison d'un ami, à E._______ ; que, quelques jours après, C._______ serait décédé des suites de ses blessures, la famille de celui-ci ayant toutefois estimé que le recourant était responsable de ce décès ; que, cinq jours après cet incident, l'intéressé aurait quitté le Nigéria, sans avoir accompli le sacrifice demandé ; qu'il aurait successivement rejoint le Niger et la Libye, avant de se rendre en Suisse, que, comme l'a relevé le SEM, le récit rapporté par le recourant n'est pas vraisemblable, qu'en effet, l'intéressé est resté particulièrement vague sur le déroulement de la soirée du (...) 2015, se limitant à répéter, à plusieurs reprises, qu'il y avait un festival et que tout le monde était bourré, qu'il est resté flou sur les motifs pour lesquels D._______ se serait introduit à son domicile, notamment pourquoi celui-ci aurait voulu lui délivrer un message ; que le recourant a tantôt déclaré avoir reçu ce message, tantôt qu'il ne l'avait pas reçu (cf. pv de l'audition sur les motifs, Q3 et 58 ss), que l'explication selon laquelle il serait usuel de s'introduire de la sorte dans les maisons au Nigéria n'emporte pas la conviction du Tribunal, qu'en effet, si tel avait réellement été le cas, il est inconcevable que le recourant n'ait pas pris la précaution de verrouiller la porte, si ce n'est celle d'entrée à tout le moins celle de sa chambre (cf. pv de l'audition sur les motifs, Q64), que l'explication, fournie au stade du recours (cf. mémoire de recours, ch. 10), selon laquelle les règles sociales de la distance n'étaient plus respectées du fait que tout le monde était alcoolisé n'est pas non plus crédible ; qu'en effet, il ne s'agissait pas d'une fête au domicile de l'intéressé, mais d'un festival qui avait lieu « partout dans les rues » (cf. pv de l'audition sur les motifs, Q61), que par ailleurs, le recourant n'a pas été en mesure de donner un ordre de grandeur du nombre de personnes qui auraient pénétré dans son logement, ni d'indiquer précisément par qui il aurait été emmené, avec son copain, au chef du village, se bornant à dire que certaines personnes tentaient d'apaiser la situation (cf. pv de l'audition sur les motifs, Q72 et 95), qu'en outre, il est surprenant que, lors de son audition sur les motifs d'asile, le recourant n'ait pas été ému à l'évocation du récent décès de son copain, alors qu'il l'était systématiquement lorsqu'il a été question de son frère, décédé il y a quelques années déjà (cf. pv de l'audition sur les motifs, Q3 s., 40, 52 ss),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Jurisprudence et informations de la Commission suisse de recours en matière d'asile [JICRA] 1996 no 18 consid. 14b/ee p. 186 s. et jurisp. cit.), qu'elle est également raisonnablement exigible (art. 83 al. 4 LEtr; ATAF 2011/50 consid. 8.1 8.3 et jurisp. cit.), dans la mesure où elle ne fait pas apparaître, en l'espèce, une mise en danger concrète du recourant, qu'en effet, malgré les troubles et affrontements locaux qui surgissent épisodiquement, le Nigéria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qu'en outre, le recourant est jeune, au bénéfice d'une expérience professionnelle et n'a pas allégué de problème de santé particulier, que l'exécution du renvoi est enfin possible (cf. art. 83 al. 2 LEtr; ATAF 2008/34 consid. 12 et jurisp. cit.), le recourant étant tenu de collaborer à l'obtention de documents de voyage lui permettant de retourner dans son pays d'origine (cf. art. 8 al. 4 LAsi),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LAsi), que les conclusions du recours étant d'emblée vouées à l'échec, la requête d'assistance judiciaire totale est rejetée (cf. art. 110a al. 1 LAsi et 65 al. 1 PA), que, vu l'issue de la cause, il y a lieu de mettre les frais de procédure à la charge du recourant, conformément à l'art. 63 al. 1 PA ainsi qu'aux art. 2 et 3 let. a du règlement du 21 février 2008 concernant les frais, dépens et indemnités fixés par le Tribunal administratif fédéral (FITAF, RS 173.320.2), (dispositif : page suivante) le Tribunal administratif fédéral prononce: 1. Le recours est rejeté. 2. La requête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compétente. La juge unique : Le greffier : Emilia Antonioni Luftensteiner Arun Bolkensteyn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