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E-3437/2010 vom 20. Mai 2010</w:t>
      </w:r>
    </w:p>
    <w:p>
      <w:r>
        <w:t>Bundesverwaltungsgericht, 2010-05-20, FR</w:t>
      </w:r>
    </w:p>
    <w:p>
      <w:r>
        <w:rPr>
          <w:b/>
        </w:rPr>
        <w:t xml:space="preserve">Quelle: </w:t>
      </w:r>
      <w:r>
        <w:t>https://mcp.opencaselaw.ch/entscheid/bvger_E-3437_2010</w:t>
      </w:r>
    </w:p>
    <w:p>
      <w:r>
        <w:t>FR: TAF E-3437/2010 du 20 mai 2010</w:t>
      </w:r>
    </w:p>
    <w:p>
      <w:r>
        <w:t>IT: TAF E-3437/2010 del 20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E-3437/2010/wan {T 0/2} Arrêt du 20 mai 2010 Composition Maurice Brodard, juge unique, avec l'approbation de Regula Schenker Senn, juge ; Céline Longchamp, greffière. Parties A._______, né le (...), Algérie, recourant, contre Office fédéral des migrations (ODM), Quellenweg 6, 3003 Berne, autorité inférieure. Objet Asile (non-entrée en matière) et renvoi; décision de l'ODM du 11 mai 2010 / N (...). Vu la demande d'asile déposée en Suisse par A._______ en date du 2 novembre 2008, ses motifs d'asile exposés à cette occasion, le requérant déclarant avoir quitté l'Algérie le 20 octobre 2008 pour ne pas devoir accomplir ses obligations militaires, avoir été convoqué à plusieurs reprises et recherché par les autorités algériennes pour ce motif et craindre les terroristes présents de sa région natale qu'est la wilaya de Relizane, la décision du 25 novembre 2008, par laquelle l'ODM, faisant application de l'art. 32 al. 2 let. a de la loi du 26 juin 1998 sur l'asile (LAsi, RS 142.31), n'est pas entré en matière sur cette demande, l'entrée en force de cette décision en date du 4 décembre 2008, l'intéressé n'ayant pas recouru contre celle-ci, la seconde demande d'asile déposée en Suisse en date du 19 avril 2010, les déclarations du requérant selon lesquelles il aurait déposé sa première demande d'asile en Suisse parce qu'il aurait failli mourir lors d'un combat contre des terroristes en effectuant son service militaire, qu'il aurait ensuite déserté l'armée et parce qu'il risquait dès lors une peine de prison de 5 ans en cas de retour en Algérie, ses indications selon lesquelles il aurait quitté la Suisse le 3 juillet 2009, aurait séjourné illégalement durant deux ou trois semaines en B._______ pour tenter d'y trouver du travail et serait revenu en Suisse où il aurait vécu illégalement jusqu'au dépôt de sa deuxième demande d'asile mais ne serait pas retourné en Algérie, la décision du 11 mai 2010, notifiée oralement au terme de l'audition fédérale, par laquelle l'ODM n'est pas entré en matière sur la demande d'asile du recourant, faisant application de l'art. 32 al. 2 let. e de la loi du 26 juin 1998 sur l'asile (LAsi, RS 142.31), a prononcé son renvoi et ordonné l'exécution de cette mesure, la notification orale et la motivation ayant été consignées dans un procès-verbal, dont un extrait a été communiqué au requérant, l'acte du 12 mai 2010, par lequel l'intéressé a recouru contre cette décision, en concluant implicitement à son annulation et à l'octroi de l'asile ou, pour le moins, à l'admission provisoire, l'apport du dossier relatif à la procédure de première instance auprès de l'ODM que le Tribunal administratif fédéral (ci-après: le Tribunal) a requis à réception du recours, la réception de l'entier de ce dossier en date du 17 mai 2010,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le recourant a qualité pour recourir (art. 48 al. 1 PA) et que son recours, interjeté dans la forme (art. 52 PA par renvoi de l'art. 6 LAsi)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 s. ; JICRA 1996 n° 5 consid. 3 p. 39 et JICRA 1995 n° 14 consid. 4 p. 127 s., et jurisp. cit.), que les conclusions du recours relatives à l'octroi de l'asile, subsidiairement d'une admission provisoire, ne sont, de ce fait, pas recevables,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la première procédure d'asile est définitivement close, l'intéressé n'ayant pas fait recours contre la décision de l'ODM du 25 novembre 2008, qu'en outre, le dossier ne révèle aucun fait survenu depuis la clôture de la précédente procédure qui serait propre à motiver la qualité de réfugié du recourant ou déterminant pour l'octroi de la protection provisoire, qu'en l'occurrence, les allégations du recourant ne satisfont manifestement pas aux exigences légales précitées ; qu'il a reconnu ne pas être retourné en Algérie et avoir vécu illégalement en Suisse depuis la clôture de la première procédure excepté un séjour de deux ou trois semaines en B._______ pour des raisons économiques ; qu'il a invoqué les mêmes motifs que lors de la précédente demande d'asile, lesquels ont toutefois été présentés de manière forte divergente, entachant ainsi la vraisemblance de son récit, qu'au vu de ce qui précède, c'est à juste titre que l'ODM n'est pas entré en matière sur la seconde demande d'asile du recourant ;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rien ne laisse, dès lors, penser que l'exécution du renvoi ne serait pas licite (art. 83 al. 3 de la loi fédérale sur les étrangers du 16 décembre 2005 [LEtr, RS 142.20]) ; cf. également JICRA 1996 n° 18 consid. 13 p. 182 et consid. 14b/ee p. 186 s., et réf. cit.), qu'elle est également raisonnablement exigible (art. 83 al. 4 LEtr ; JICRA 2003 n° 24 consid. 5 p. 157s., et jurisp. cit.), dans la mesure où elle ne fait pas apparaître, en l'espèce, une mise en danger concrète du recourant, aucune modification notable des circonstances prévalant à l'époque de la clôture de la première procédure le 4 décembre 2008 n'étant survenue depuis lors, qu'en effet, l'Algérie ne se trouve pas en proie à une guerre, une guerre civile ou une situation de violence généralisée, qu'en outre, le recourant, qui est jeune et sans charge de famille, dispose d'un réseau familial et social dans son pays, sur lequel il pourra compter à son retour, que, pour le surplus, les prétendues difficultés psychiques alléguées n'apparaissent pas à ce point graves qu'elles pourraient constituer un obstacle à l'exécution de son renvoi, rien dans le dossier ne permettant de conclure que l'intéressé ait dû consulter un médecin pour ce motif ni qu'il ne pourrait le faire dans son pays d'origine si d'aventure il en ressentait la nécessité,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Maurice Brodard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