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E-3436/2023 vom 4. August 2023</w:t>
      </w:r>
    </w:p>
    <w:p>
      <w:r>
        <w:t>Bundesverwaltungsgericht, 2023-08-04, DE</w:t>
      </w:r>
    </w:p>
    <w:p>
      <w:r>
        <w:rPr>
          <w:b/>
        </w:rPr>
        <w:t xml:space="preserve">Quelle: </w:t>
      </w:r>
      <w:r>
        <w:t>https://mcp.opencaselaw.ch/entscheid/bvger_E-3436_2023</w:t>
      </w:r>
    </w:p>
    <w:p>
      <w:r>
        <w:t>FR: TAF E-3436/2023 du 4 août 2023</w:t>
      </w:r>
    </w:p>
    <w:p>
      <w:r>
        <w:t>IT: TAF E-3436/2023 del 4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1.4</w:t>
      </w:r>
    </w:p>
    <w:p>
      <w:r>
        <w:t>Das Verfahren wird vorliegend mit demjenigen der Tochter der Beschwerdeführerin (N [...]) koordiniert. Deren vorinstanzlichen Akten sowie diejenigen des Sohnes der Beschwerdeführerin (N [...]) wurden antragsgemäss beigezogen.</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2.2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2.3</w:t>
      </w:r>
    </w:p>
    <w:p>
      <w:r>
        <w:t>Im Rahmen eines Wiederaufnahmeverfahrens (engl.: take back) findet grundsätzlich keine (erneute) Zuständigkeitsprüfung nach Kapitel III statt (vgl. zum Ganzen BVGE 2019 VI/7 E. 4-6; 2017 VI/5 E. 6.2 und 8.2.1 m.w.H.).</w:t>
      </w:r>
    </w:p>
    <w:p>
      <w:r>
        <w:rPr>
          <w:b/>
        </w:rPr>
        <w:t>E. 2.4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2.5</w:t>
      </w:r>
    </w:p>
    <w:p>
      <w:r>
        <w:t>Ist ein Antragssteller insbesondere wegen schwerer Krankheit, ernsthafter Behinderung oder hohen Alters auf die Unterstützung seines Kindes, eines seiner Geschwister oder eines Elternteils angewiesen, das/der sich rechtmässig in einem Mitgliedstaat aufhält, oder trifft die umgekehrte Konstellation zu,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F-1568/2022 vom 12. April 2022 E. 7 und F-280/2021 vom 22. Juli 2021 E. 6 m.w.H.).</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In der Beschwerde werden formelle Rügen erhoben, welche vorab zu beurteilen sind, da sie gegebenenfalls geeignet sein könnten, eine Kassation der vorinstanzlichen Verfügung zu bewirken (vgl. BGE 138 I 232 E. 5).</w:t>
      </w:r>
    </w:p>
    <w:p>
      <w:r>
        <w:rPr>
          <w:b/>
        </w:rPr>
        <w:t>E. 4.2</w:t>
      </w:r>
    </w:p>
    <w:p>
      <w:r>
        <w:t>Die Beschwerdeführerin rügt eine unvollständige beziehungsweise unrichtige Feststellung des rechtserheblichen Sachverhaltes und eine Verletzung der Begründungspflicht durch die Vorinstanz, indem ihr psychischer Zustand nicht von einer psychiatrischen Fachperson abgeklärt worden sei.</w:t>
      </w:r>
    </w:p>
    <w:p>
      <w:r>
        <w:rPr>
          <w:b/>
        </w:rPr>
        <w:t>E. 4.3</w:t>
      </w:r>
    </w:p>
    <w:p>
      <w:r>
        <w:t>Das SEM begründet auf Seite 6 f. seiner Verfügung, weshalb es den medizinischen Sachverhalt als ausreichend erstellt erachte, um die Zulässigkeit und Verhältnismässigkeit einer Wegweisung nach Kroatien beurteilen zu können. Es führt dazu aus, es liege bei der Beschwerdeführerin eine bekannte (...) vor, aufgrund welcher sie bereits in ihrem Heimatland in Behandlung gewesen sei. Vor diesem Hintergrund müssten die ausstehenden Termine nicht abgewartet werden. Es sei nicht davon auszugehen, dass bei diesen neue Diagnosen gestellt würden, welche derart gravierend seien, dass diese an der Einschätzung etwas zu verändern vermöchten. Diese gesundheitlichen Beschwerden seien nicht von einer solchen Schwere, dass die Beschwerdeführerin deswegen unweigerlich und dauernd auf die persönliche Pflege und Betreuung durch ihren Sohn angewiesen wäre.</w:t>
      </w:r>
    </w:p>
    <w:p>
      <w:r>
        <w:rPr>
          <w:b/>
        </w:rPr>
        <w:t>E. 4.4</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4.5</w:t>
      </w:r>
    </w:p>
    <w:p>
      <w:r>
        <w:t>Die Beschwerdeführerin betreffend liegen dem Gericht ein provisorischer ambulanter Bericht vom 14. Mai 2023 des B._______ und ein Konsultationsbericht vom 23. Mai 2023 (datiert auf den 24. Mai 2023), jeweils von C._______, vor. Ferner liegen ein Verlegungsbericht vom 12. Juni 2023 des B._______, ein provisorischer Kurzaustrittsbericht vom 15. Juni 2023, ein definitiver Kurzaustrittsbericht vom 21. Juni 2023, jeweils von der E._______ und ein Zuweisungsschreiben vom 29. Juni 2023 der Medic-Help vor. Daraus lässt sich entnehmen, dass die Beschwerdeführerin an (...) leide. Zudem liegt ein Bericht «Fragestellung» vom 3. Juli 2023 der E._______ vor, in welchem in pauschaler und knapper Form Ausführungen zu allfälligen Abhängigkeitsverhältnissen der Beschwerdeführerin zu ihrer Tochter beziehungsweise zu ihrem Sohn respektive zu den Folgen einer allfälligen Trennung von ihrem Sohn gemacht werden. Diese Berichte reichen indes nicht als Grundlage für eine Beurteilung, ob die Beschwerdeführerin trotz ihrer Diagnosen in der Lage wäre, ihre Tochter zu unterstützen, falls diese tatsächlich unterstützungsbedürftig wäre. Das Gericht stellt daher fest, dass die Vorinstanz die gesundheitliche Situation der Beschwerdeführerin in Bezug auf ein allfälliges Abhängigkeitsverhältnis gemäss Art. 16 Dublin-III-VO zu ihrer Tochter nur ungenügend abgeklärt hat. Eine umfassende und detaillierte medizinische Einschätzung ist daher vom SEM im vorliegenden Einzelfall vorgängig einzuholen und - unter Einbezug der in der Beschwerde vorgebrachten zwei Suizidversuche (einer davon in der Türkei, vgl. Seite 8 der Beschwerde) - neu zu beurteilen. Es ist nicht Aufgabe des Gerichts, diese Untersuchungshandlungen anstelle der Vorinstanz durchzuführen. Ausserdem ist zu prüfen, ob das Verfahren der Mutter mit demjenigen der Tochter zu vereinigen sei, um eine allfällige Überstellung ohne Hilfsperson auszuschliessen.</w:t>
      </w:r>
    </w:p>
    <w:p>
      <w:r>
        <w:rPr>
          <w:b/>
        </w:rPr>
        <w:t>E. 4.6</w:t>
      </w:r>
    </w:p>
    <w:p>
      <w:r>
        <w:t>Nach dem Gesagten hat die Vorinstanz den rechtserheblichen Sachverhalt in Bezug auf ein allfälliges Abhängigkeitsverhältnis zwischen der Beschwerdeführerin und ihrer Tochter - in Verletzung der Untersuchungspflicht - nicht vollständig festgestellt und diesbezüglich auch ihre Begründungspflicht, mithin das rechtliche Gehör der Beschwerdeführerin verletzt. Der vorliegend festgestellte Verfahrensfehler wiegt schwer und eine Heilung fällt ausser Betracht. Angesichts der Rückweisung der Sache erübrigt sich eine Auseinandersetzung mit den weiteren Vorbringen auf Beschwerdeebene.</w:t>
      </w:r>
    </w:p>
    <w:p>
      <w:r>
        <w:rPr>
          <w:b/>
        </w:rPr>
        <w:t>E. 5</w:t>
      </w:r>
    </w:p>
    <w:p>
      <w:r>
        <w:t>Die Beschwerde ist gutzuheissen, soweit damit die Aufhebung der angefochtenen Verfügung beantragt wird (Beschwerdebegehren 3). Die Vor-instanz wird angewiesen, die Befähigung der Beschwerdeführerin zur allfälligen Unterstützung ihrer Tochter (N [...]) abzuklären und eine vollumfängliche rechtliche Würdigung mit Blick auf Art. 16 Abs. 1 Dublin-III-VO im Sinne der Erwägungen vorzunehmen.</w:t>
      </w:r>
    </w:p>
    <w:p>
      <w:r>
        <w:rPr>
          <w:b/>
        </w:rPr>
        <w:t>E. 6</w:t>
      </w:r>
    </w:p>
    <w:p>
      <w:r>
        <w:t>Mit diesem Urteil werden das Gesuch um Gewährung der aufschiebenden Wirkung sowie der am 16. Juni 2023 angeordnete Vollzugstopp gegenstandslos.</w:t>
      </w:r>
    </w:p>
    <w:p>
      <w:r>
        <w:rPr>
          <w:b/>
        </w:rPr>
        <w:t>E. 7.1</w:t>
      </w:r>
    </w:p>
    <w:p>
      <w:r>
        <w:t>Bei diesem Ausgang des Verfahrens sind keine Kosten zu erheben (Art. 63 Abs. 1 und 2 VwVG). Die Gesuche der Beschwerdeführerin um Gewährung der unentgeltlichen Prozessführung und um Verzicht auf die Erhebung eines Kostenvorschusses werden damit gegenstandslos.</w:t>
      </w:r>
    </w:p>
    <w:p>
      <w:r>
        <w:rPr>
          <w:b/>
        </w:rPr>
        <w:t>E. 7.2</w:t>
      </w:r>
    </w:p>
    <w:p>
      <w:r>
        <w:t>Der vertretenen Beschwerdeführerin ist keine Parteientschädigung auszurichten, da sie durch die ihr zugewiesene unentgeltliche Rechtsvertretung im Sinne von Art. 102h AsylG vertreten wurde,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