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E-3433/2011 vom 23. Juni 2011</w:t>
      </w:r>
    </w:p>
    <w:p>
      <w:r>
        <w:t>Bundesverwaltungsgericht, 2011-06-23, FR</w:t>
      </w:r>
    </w:p>
    <w:p>
      <w:r>
        <w:rPr>
          <w:b/>
        </w:rPr>
        <w:t xml:space="preserve">Quelle: </w:t>
      </w:r>
      <w:r>
        <w:t>https://mcp.opencaselaw.ch/entscheid/bvger_E-3433_2011</w:t>
      </w:r>
    </w:p>
    <w:p>
      <w:r>
        <w:t>FR: TAF E-3433/2011 du 23 juin 2011</w:t>
      </w:r>
    </w:p>
    <w:p>
      <w:r>
        <w:t>IT: TAF E-3433/2011 del 23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E-3433/2011 Arrêt du 23 juin 2011 Composition François Badoud, juge unique, avec l'approbation de Claudia Cotting-Schalch, juge ; Chrystel Tornare Villanueva, greffière. Parties A._______, né le (...), son épouse B._______, née le (...), et leurs enfants C._______, née le (...), D._______, né le (...), Erythrée, représentés par le Centre Social Protestant (CSP), en la personne de (...), recourants, contre Office fédéral des migrations (ODM), Quellenweg 6, 3003 Berne, autorité inférieure. Objet Asile (non-entrée en matière) et renvoi (Dublin) ; décision de l'ODM du 24 mai 2011 / N (...). Vu la demande d'asile déposée en Suisse par A._______, son épouse, B._______, et leurs enfants, en date du 6 avril 2011, la décision du 24 mai 2011, par laquelle l'ODM, se fondant sur l'art. 34 al. 2 let. d de la loi du 26 juin 1998 sur l'asile (LAsi, RS 142.31), n'est pas entré en matière sur la demande d'asile des recourants, a prononcé leur transfert vers l'Italie et ordonné l'exécution de cette mesure, le recours interjeté, le 17 juin 2011, contre cette décision et la demande d'assistance judiciaire partielle dont il est assorti, la réception du dossier de première instance par le Tribunal administratif fédéral (ci-après : le Tribunal), le 21 juin 2011, l'ordonnance du 22 juin 2011, par laquelle le Tribunal a transmis aux intéressés une copie des formulaires de demande de réadmission adressés aux autorités italiennes,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qu'à titre préliminaire, les recourants font valoir que la notification de la décision du 24 mai 2011 a été irrégulière, qu'en l'espèce, la décision attaquée a été notifiée, le 9 juin 2011, directement aux intéressés, alors que ceux-ci avaient confié la défense de leurs intérêts à un mandataire, selon procuration du 24 mai 2011, que l'ODM, qui avait connaissance du mandat de représentation suite au courrier du CSP du 6 juin 2011, devait notifier sa décision du 24 mai 2011 non pas directement aux recourants eux-mêmes, mais à leur mandataire, qu'en effet, selon l'art. 11 al. 3 PA, tant qu'une partie ne révoque pas la procuration par laquelle elle a conféré à un tiers le pouvoir de la représenter, l'autorité adresse ses communications au mandataire, que, dans ces conditions, la notification en cause a été irrégulière, qu'un vice dans la notification n'entraîne toutefois pas nécessairement l'annulation voire la nullité de l'acte, que, conformément à l'art. 38 PA, la notification irrégulière d'une décision ne doit entraîner aucun préjudice pour les parties, que la protection des parties est suffisamment réalisée lorsque la notification irrégulière atteint son but malgré cette irrégularité, qu'il y a lieu d'examiner, d'après les circonstances du cas, si la partie intéressée a réellement été induite en erreur par l'irrégularité de la notification et a, de ce fait, subi un préjudice, qu'en l'occurrence, quand bien même la notification a été irrégulière, il apparaît que la communication du prononcé querellé a atteint son but, qu'ainsi, les informalités commises par l'autorité de première instance n'ont pas porté à conséquence, qu'en effet, la notification faite directement aux intéressés n'a eu aucune incidence, le mandataire ayant pu recourir et faire pleinement valoir ses motifs, au nom de ses mandants, dans le délai de cinq jours ouvrables tel que prévu par l'art. 108 al. 2 LAsi, qu'au vu de ce qui précède, les recourants n'ont subi aucun préjudice de la notification irrégulière de la part de l'autorité de première instance, que, dans ces conditions, le vice de procédure doit être considéré comme guéri, que les recourants invoquent encore une violation du droit d'être entendu au motif que l'ODM ne leur a pas communiqué une copie des formulaires de demande de réadmission adressés aux autorités italiennes, que ce grief n'est plus fondé dès lors que le Tribunal a transmis aux intéressés une copie des pièces sollicitées et que ceux-ci ont pu constater, comme cela en est expressément fait mention dans la décision de l'ODM, que les autorités italiennes avaient été dûment informées, dans les requêtes de reprise en charge, sur les personnes concernées par lesdites requêtes, que, cela dit,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les investigations entreprises par l'ODM ont révélé, après consultation de l'unité centrale du système européen "Eurodac", que les recourants avaient déposé une demande d'asile en Italie le 28 mars 2011, que, le 29 avril 2011, l'ODM a présenté aux autorités italiennes compétentes deux requêtes aux fins de reprise en charge fondées sur l'art. 16 par. 1 point c du règlement Dublin II, l'une concernant A._______ et l'autre concernant B._______ ainsi que ses deux enfants, que, le 19 mai 2011, l'ODM a fait savoir aux autorités italiennes, via le réseau Dublinet, qu'à défaut de réponse de leur part à l'échéance du délai réglementaire, le 14 mai 2011, il considérait l'Italie comme responsable de l'examen de la demande d'asile des intéressés en application de l'art. 20 par. 1 point c du règlement Dublin II, qu'en effet, l'Italie n'ayant pas répondu aux requêtes de reprise en charge déposées par les autorités suisses dans le délai prévu à l'art. 20 par. 1 point c du règlement Dublin II, ce pays est réputé avoir accepté la reprise en charge des recourants, que les intéressés n'ont pas contesté avoir séjourné en Italie, que, par conséquent, l'Italie doit être considérée comme l'Etat membre responsable conformément à l'art. 16 par. 1 point c du règlement Dublin II, que, cela dit, les intéressés s'opposent à leur transfert en Italie en raison de l'absence de conditions d'accueil favorables dans ce pays,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E-5644/2009 du 31 août 2010 consid. 5),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E-5644/2009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par des indices sérieux que, dans le cas concret, les autorités de cet Etat ne respecteraient pas le droit international (cf. ATAF 2010/45 précité consid. 7.4 et 7.5), qu'en l'occurrence, les recourants, qui ont séjourné en Italie moins de dix jours, sans y avoir sollicité d'une manière ou d'une autre l'aide ou la protection des autorités, n'apportent aucun élément personnel de nature à renverser cette présomption, qu'ils ne font valoir aucun indice concret qu'ils auraient été, ou risqueraient d'être confrontés, dans ce pays, en raison d'une vulnérabilité particulière, à des conditions de vie telles qu'il y aurait lieu, dans leur cas, de conclure à l'existence d'une violation de l'art. 3 CEDH, qu'en tout état de cause, si les intéressés étaient effectivement contraints par les circonstances à mener en Italie une existence non conforme à la dignité humaine, il leur appartiendrait de faire valoir leurs droits directement auprès des autorités italiennes, selon les voies de droit adéquates, qu'ainsi, l'exécution du renvoi s'avère licite (cf. art. 83 al. 3 de la loi fédérale sur les étrangers du 16 décembre 2005 [LEtr, RS 142.20] ; JICRA 1996 n° 18 consid. 14b/ee p. 186s. et jurisp. cit.), que, par ailleurs, les recourants n'ont fait valoir aucun argument démontrant l'existence d'autres raisons personnelles justifiant leur prise en charge par la Suisse, que la présence d'enfants en bas âge ne saurait en soi constituer un motif suffisant pour empêcher le renvoi dans un pays européen compétent pour mener la procédure d'asile, que l'argument, selon lequel l'enfant né le 6 avril 2011 se retrouverait sans papier d'identité ni acte de naissance s'il était transféré, ne résiste pas à l'examen, dès lors que l'obtention d'un acte d'état civil ne constitue qu'une pure formalité et qu'un tel document peut être délivré en tout temps (cf. art. 44a de l'ordonnance du 28 avril 2004 sur l'état civil [OEC, RS 211.112.2]), qu'il appartient ainsi aux recourants d'entreprendre les démarches nécessaires, depuis la Suisse ou l'Italie, auprès de l'office de l'état civil du lieu de naissance de leur enfant pour se faire délivrer un acte de naissance, que, cela dit, les recourants sont jeunes et n'ont pas allégué souffrir de troubles psychiques ou physiques qui les rendraient particulièrement vulnérables, qu'au demeurant, la présence en Suisse de la soeur du recourant n'est pas déterminante dans la mesure où, selon l'art. 2 point i du règlement Dublin II, la notion de "membre de la famille" se limite au seul conjoint et aux enfants mineurs d'un demandeur d'asile, qu'enfin, le dépôt d'une demande d'asile et d'autorisation d'entrée en Suisse depuis l'étranger (art. 20 LAsi), même antérieur à l'arrivée en Italie des intéressés, ne constitue pas un empêchement à l'application du règlement Dublin II, qu'en effet, c'est le séjour effectif dans un Etat membre qui est déterminant et non l'intention de déposer une demande d'asile en Suisse, que, de plus,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E-5644/2009 précité consid. 8.3), qu'au vu de ce qui précède, le dossier ne fait pas non plus apparaître la présence de "raisons humanitaires" au sens de l'art. 29a al. 3 OA 1, compte tenu de la retenue dont il convient de faire preuve s'agissant de l'application de cette notion, dans l'esprit de la conclusion de l'accord Dublin (cf. ATAF E-5644/2009 précité consid. 8.2.2), qu'en définitive, il n'y a donc pas lieu de faire application de la clause de souveraineté, qu'à défaut d'application de la clause de souveraineté par la Suisse, l'Italie demeure l'Etat responsable de l'examen de la demande d'asile des recourants au sens du règlement Dublin II et est tenue de les reprendre en charge dans les conditions prévues à l'art. 20 dudit règlement, que c'est donc à bon droit que l'ODM a refusé d'entrer en matière sur la demande d'asile des recourants en vertu de l'art. 34 al. 2 let. d LAsi et qu'il a prononcé leur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E 5644/2009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 mandataire des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