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E-3426/2019 vom 10. September 2019</w:t>
      </w:r>
    </w:p>
    <w:p>
      <w:r>
        <w:t>Bundesverwaltungsgericht, 2019-09-10, FR</w:t>
      </w:r>
    </w:p>
    <w:p>
      <w:r>
        <w:rPr>
          <w:b/>
        </w:rPr>
        <w:t xml:space="preserve">Quelle: </w:t>
      </w:r>
      <w:r>
        <w:t>https://mcp.opencaselaw.ch/entscheid/bvger_E-3426_2019</w:t>
      </w:r>
    </w:p>
    <w:p>
      <w:r>
        <w:t>FR: TAF E-3426/2019 du 10 septembre 2019</w:t>
      </w:r>
    </w:p>
    <w:p>
      <w:r>
        <w:t>IT: TAF E-3426/2019 del 10 settembre 2019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suspension de l'exécution du renvoi, octroyée par mesure provisionnelle du 18 juillet 2019, prend fin.</w:t>
      </w:r>
    </w:p>
    <w:p>
      <w:r>
        <w:rPr>
          <w:b/>
        </w:rPr>
        <w:t>E. 3</w:t>
      </w:r>
    </w:p>
    <w:p>
      <w:r>
        <w:t>La demande d'assistance judiciaire partielle est admise.</w:t>
      </w:r>
    </w:p>
    <w:p>
      <w:r>
        <w:rPr>
          <w:b/>
        </w:rPr>
        <w:t>E. 4</w:t>
      </w:r>
    </w:p>
    <w:p>
      <w:r>
        <w:t>Il est statué sans frais.</w:t>
      </w:r>
    </w:p>
    <w:p>
      <w:r>
        <w:rPr>
          <w:b/>
        </w:rPr>
        <w:t>E. 5</w:t>
      </w:r>
    </w:p>
    <w:p>
      <w:r>
        <w:t>Le présent arrêt est adressé aux recourants, au SEM et à l'autorité cantonale compétente.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