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E-3421/2019 vom 29. Juli 2019</w:t>
      </w:r>
    </w:p>
    <w:p>
      <w:r>
        <w:t>Bundesverwaltungsgericht, 2019-07-29, FR</w:t>
      </w:r>
    </w:p>
    <w:p>
      <w:r>
        <w:rPr>
          <w:b/>
        </w:rPr>
        <w:t xml:space="preserve">Quelle: </w:t>
      </w:r>
      <w:r>
        <w:t>https://mcp.opencaselaw.ch/entscheid/bvger_E-3421_2019</w:t>
      </w:r>
    </w:p>
    <w:p>
      <w:r>
        <w:t>FR: TAF E-3421/2019 du 29 juillet 2019</w:t>
      </w:r>
    </w:p>
    <w:p>
      <w:r>
        <w:t>IT: TAF E-3421/2019 del 29 luglio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mesures de mise en oeuvre de l'exécution du renvoi de la recourante devront être, conformément aux considérants, coordonnées avec celles analogues relatives à son époux, qui fait également l'objet d'une décision de renvoi de Suisse, confirmée par arrêt de ce jour (E-2496/2019).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Il est renoncé à la perception des frais de procédure.</w:t>
      </w:r>
    </w:p>
    <w:p>
      <w:r>
        <w:rPr>
          <w:b/>
        </w:rPr>
        <w:t>E. 5</w:t>
      </w:r>
    </w:p>
    <w:p>
      <w:r>
        <w:t>Le présent arrêt est adressé à la mandataire de la recourante,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