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E-3419/2012 vom 23. Juli 2012</w:t>
      </w:r>
    </w:p>
    <w:p>
      <w:r>
        <w:t>Bundesverwaltungsgericht, 2012-07-23, DE</w:t>
      </w:r>
    </w:p>
    <w:p>
      <w:r>
        <w:rPr>
          <w:b/>
        </w:rPr>
        <w:t xml:space="preserve">Quelle: </w:t>
      </w:r>
      <w:r>
        <w:t>https://mcp.opencaselaw.ch/entscheid/bvger_E-3419_2012</w:t>
      </w:r>
    </w:p>
    <w:p>
      <w:r>
        <w:t>FR: TAF E-3419/2012 du 23 juillet 2012</w:t>
      </w:r>
    </w:p>
    <w:p>
      <w:r>
        <w:t>IT: TAF E-3419/2012 del 23 luglio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Verfügung des BFM vom 14. Ju­ni 2012 wird aufgehoben und die Sache zur materiellen Beurteilung an das BFM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BFM wird angewiesen, den Beschwerdeführenden eine Parteikostenentschädigung in der Höhe von Fr. 150.- auszuzahlen.</w:t>
      </w:r>
    </w:p>
    <w:p>
      <w:r>
        <w:rPr>
          <w:b/>
        </w:rPr>
        <w:t>E. 4</w:t>
      </w:r>
    </w:p>
    <w:p>
      <w:r>
        <w:t>Dieses Urteil geht an die Beschwerdeführer, das BFM und die zuständige kantonale Behörde. Der vorsitzende 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