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E-3415/2019 vom 3. Februar 2021</w:t>
      </w:r>
    </w:p>
    <w:p>
      <w:r>
        <w:t>Bundesverwaltungsgericht, 2021-02-03, FR</w:t>
      </w:r>
    </w:p>
    <w:p>
      <w:r>
        <w:rPr>
          <w:b/>
        </w:rPr>
        <w:t xml:space="preserve">Quelle: </w:t>
      </w:r>
      <w:r>
        <w:t>https://mcp.opencaselaw.ch/entscheid/bvger_E-3415_2019</w:t>
      </w:r>
    </w:p>
    <w:p>
      <w:r>
        <w:t>FR: TAF E-3415/2019 du 3 février 2021</w:t>
      </w:r>
    </w:p>
    <w:p>
      <w:r>
        <w:t>IT: TAF E-3415/2019 del 3 febbraio 2021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est couvert par l'avance de frais versée le 9 septembre 2019.</w:t>
      </w:r>
    </w:p>
    <w:p>
      <w:r>
        <w:rPr>
          <w:b/>
        </w:rPr>
        <w:t>E. 3</w:t>
      </w:r>
    </w:p>
    <w:p>
      <w:r>
        <w:t>Le présent arrêt est adressé au mandataire du recourant, au SEM et à l'autorité cantonale. La juge unique : La greffière : Déborah D'Aveni Laura Vargas Diaz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