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E-3406/2017 vom 23. Juni 2017</w:t>
      </w:r>
    </w:p>
    <w:p>
      <w:r>
        <w:t>Bundesverwaltungsgericht, 2017-06-23, FR</w:t>
      </w:r>
    </w:p>
    <w:p>
      <w:r>
        <w:rPr>
          <w:b/>
        </w:rPr>
        <w:t xml:space="preserve">Quelle: </w:t>
      </w:r>
      <w:r>
        <w:t>https://mcp.opencaselaw.ch/entscheid/bvger_E-3406_2017</w:t>
      </w:r>
    </w:p>
    <w:p>
      <w:r>
        <w:t>FR: TAF E-3406/2017 du 23 juin 2017</w:t>
      </w:r>
    </w:p>
    <w:p>
      <w:r>
        <w:t>IT: TAF E-3406/2017 del 23 giugno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E-3406/2017 Arrêt du 23 juin 2017 Composition Emilia Antonioni Luftensteiner, juge unique, avec l'approbation de Martin Kayser, juge ; Thierry Leibzig, greffier. Parties A._______, né le (...), Ghana, recourant, contre Secrétariat d'Etat aux migrations (SEM), Quellenweg 6, 3003 Berne, autorité inférieure. Objet Asile (non-entrée en matière / procédure Dublin) et renvoi ; décision du SEM du 7 juin 2017 / N (...). Vu la demande d'asile déposée en Suisse par A._______ (ci-après : le recourant), en date du 18 avril 2017, la décision du 7 juin 2017 (notifiée le 12 juin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contre cette décision, le 15 juin 2017, la demande d'assistance judiciaire partielle dont il est assorti, la réception du dossier de première instance par le Tribunal administratif fédéral (ci-après : le Tribunal), le 19 juin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qu'en l'occurrence,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(cf. art. 29a al. 2 OA 1 [RS 142.311], art. 22 par. 7 et art. 25 par. 2 du règlement Dublin III), que la procédure de détermination de l'Etat responsable est engagée aussitôt qu'une demande d'asile a été déposée pour la première fois dans un Etat membre (cf. art. 20 par. 1 du règlement Dublin III), que dans une procédure de reprise en charge (anglais : take back), comme c'est le cas en l'espèce, il n'y a en principe aucun nouvel examen de la compétence selon le chapitre III du règlement Dublin III (cf. arrêt du Tribunal E-4700/2014 du 11 mai 2017 [destiné à la publication] consid. 6.3 et 8.2.1; cf. également, par analogie, ATAF 2012/4 consid. 3.2.1 et réf. cit.), qu'en vertu de l'art. 3 par. 2 dudit règlement,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reprendre en charge - dans les conditions prévues aux art. 23, 24, 25 et 29 - le ressortissant d'un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[voir aussi consid. 9.1 non publié]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OA 1, qu'il dispose à cet égard d'un pouvoir d'appréciation qu'il est tenu d'exercer conformément à la loi (cf. ATAF 2015/9 consid. 6 à 8), qu'en l'occurrence, les investigations entreprises par le SEM ont révélé, après consultation de l'unité centrale du système européen « Eurodac », que le recourant avait déposé une demande d'asile en Italie, à B._______, le (...) 2016, que, lors de son audition du 3 mai 2017, l'intéressé a précisé que sa demande de protection avait été rejetée par les autorités italiennes, qu'en date du 23 mai 2017, le SEM a dès lors soumis aux autorités italiennes compétentes, dans les délais fixés aux art. 23 par. 2 et 24 par. 2 du règlement Dublin III, une requête aux fins de reprise en charge du recourant, fondée sur l'art. 18 par. 1 point d dudit règlement, que, le 5 juin suivant, lesdites autorités ont expressément accepté de reprendre en charge le recourant, sur la base de cette même disposition, que l'Italie a ainsi reconnu sa compétence dans le cas d'espèce, ce point n'étant d'ailleurs pas contesté, que le recourant s'est toutefois opposé à son transfert en Italie, faisant valoir que, suite à la décision négative de la part des autorités italiennes sur sa demande de protection, il avait dû quitter le camp de réfugiés où il avait séjourné durant environ onze mois, qu'au stade du recours, il a précisé qu'il n'avait aucune famille en Italie pour le soutenir et qu'en cas de renvoi dans ce pays, il serait contraint de vivre dans la rue, dépourvu de moyens de subsistance, et sans accès à l'aide sociale ni aux soins médicaux, qu'il a soutenu qu'un renvoi en Italie l'exposerait en conséquence à devoir vivre durablement en dessous du minimum vital et dans des conditions indignes de la personne humaine, qu'il a insisté sur les difficultés pour les étrangers de vivre dans des conditions décentes en Italie et a soutenu qu'il existerait dans cet Etat des défaillances systémiques, aussi bien dans les procédures d'asile que dans les conditions d'accueil des demandeurs d'asile, qu'il s'est référé à ce titre au rapport de l'Organisation suisse d'aide aux réfugiés (OSAR) du 16 août 2016 (cf. OSAR ; « Conditions d'accueil en Italie, A propos de la situation actuelle des requérant-e-s d'asile et des bénéficiaires d'une protection, en particulier de celles et ceux de retour en Italie dans le cadre de Dublin »), que l'art. 3 par. 2 2ème phrase du règlement Dublin III n'est pas applicable en l'occurrence, qu'en effet, et contrairement à ce que soutient l'intéressé dans son recours, il n'y a pas lieu de retenir qu'il existe en Italie des défaillances systémiques dans la procédure d'asile et les conditions d'accueil des demandeurs, qui entraînent un risque de traitement inhumain ou dégradant au sens de l'art. 4 de la CharteUE, que ce pays est lié par cette Charte et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qu'à la différence de la situation prévalant en Grèce,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 Européenne des droits de l'homme [ci-après : CourEDH] Tarakhel c. Suisse du 4 novembre 2014, requête n° 29217/12, par. 114 et 115 ; cf. également arrêt de la CourEDH Mohammed Hussein c. Pays Bas et Italie du 2 avril 2013, requête n° 27725/10), que la CourEDH l'a encore confirmé dans des affaires plus récentes (cf. arrêt A. S. c. Suisse du 30 juin 2015, requête n° 39350/13, par. 36 ; décisions Jihana Ali et al. c. Suisse et Italie du 4 octobre 2016, requête n° 30474/14, par. 33 et A.M.E. c. Pays-Bas du 13 janvier 2015, requête n° 51428/10), que, par ailleurs, l'Italie est tenue de respecter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cela dit, la présomption, selon laquelle l'Italie respecte, notamment, l'art. 3 CEDH peut être valablement renversée en présence de motifs sérieux et avérés de penser que la personne, objet de la mesure de transfert, courra un risque réel de subir des traitements contraires à cette disposition, qu'il convient donc d'examiner de manière approfondie et individualisée la situation de la personne intéressée, et de renoncer au transfert si le risque est avéré (cf. arrêt de la CourEDH Tarakhel c. Suisse précité, par. 104), qu'en l'occurrence, le recourant n'a fait valoir aucun indice sérieux dont il y aurait à induire que les autorités italiennes pourraient avoir violé son droit à l'examen, selon une procédure juste et équitable, de sa demande de protection ou refusé de lui garantir une protection conforme au droit international et au droit européen, que, certes, ainsi que l'a relevé l'intéressé dans son recours, il est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rapport précité de l'OSAR du 16 août 2016), que, toutefois, les rapports de terrain ne font pas état de l'existence de carences, dans le système italien de l'asile, de nature à entraîner un risque qu'une demande ne soit aucunement examinée si le demandeur se conforme à ses obligations, qu'en l'espèce, le recourant a été hébergé dans un camp pour migrants et pris en charge dès son arrivée en Italie, jusqu'au rejet de sa demande de protection, que rien dans ses déclarations ne démontre qu'il n'aurait pas eu accès, en Italie, à une procédure d'examen de sa demande d'asile conforme aux standards minimaux de l'Union européenne et contraignants en droit international public, qu'au contraire, il ressort de son audition sommaire qu'il a pu s'exprimer sur ses motifs d'asile lors de deux auditions, que les autorités italiennes ont statué sur sa demande et qu'il a pu, avec l'assistance d'un avocat, faire appel contre cette décision (cf. procès-verbal de l'audition sommaire du 3 mai 2017, en particulier points 2.06 p. 5 et 5.02 p. 7), que le recourant n'a par ailleurs fourni aucun élément de fait susceptible de démontrer que l'Italie ne respecterait pas le principe du non-refoulement à son endroit et, partant, faillirait à ses obligations internationales en le renvoyant dans un pays où sa vie, son intégrité corporelle ou sa liberté seraient sérieusement menacées, ou encore d'où il risquerait d'être astreint à se rendre dans un tel pays, que son recours ne contient pas davantage d'éléments concrets, le concernant personnellement, de nature à amener le Tribunal à une autre conclusion, qu'à cet égard, il est rappelé qu'une décision définitive de refus d'asile et de renvoi vers le pays d'origine ne constitue pas, en soi, une violation du principe de non-refoulement, qu'au contraire, en retenant le principe de l'examen de la demande d'asile par un seul et même Etat membre (« one chance only »), le règlement Dublin III vise à lutter contre les demandes d'asile multiples, que, dès lors, le transfert de l'intéressé en Italie ne l'expose pas à un refoulement en cascade qui serait contraire au principe de non-refoulement, ancré à l'art. 33 Conv. réfugiés ou découlant de l'art. 3 CEDH ou encore de l'art. 3 Conv. torture, que le recourant n'a pas non plus démontré l'existence d'un risque concret que les autorités italiennes refusent effectivement de le reprendre en charge et que ses besoins existentiels de base ne soient pas satisfaits, de manière durable et sans perspective d'amélioration, de telle sorte que ses conditions d'existence seraient contraires aux art. 3 CEDH et 3 Conv. torture (cf. ATAF 2010/45 consid. 7.4 et 7.5), qu'il se limite à ce titre à citer, dans son recours, des extraits du rapport précité de l'OSAR du 16 août 2016, lequel n'est pas déterminant en l'espèce, dans la mesure où il est de portée générale et ne concerne pas directement le recourant, qu'en l'occurrence, les autorités italiennes ont explicitement accepté de reprendre en charge l'intéressé, que, dans la mesure où lesdites autorités ont rejeté la demande d'asile du recourant, l'assistance à laquelle il peut prétendre jusqu'à l'exécution du renvoi relève du droit national de cet Etat, que le recourant a encore indiqué qu'il souffrait d'asthme et qu'il était dépendant d'une aide médicale, dans la mesure où il devait utiliser deux médicaments (sous forme d'aérosols) plusieurs fois par jour, qu'il y a lieu de rappeler à ce titre qu'une décision de renvoi d'un étranger peut, suivant les circonstances, se révéler illicite s'il existe un risque sérieux que celui-ci soit soumis, dans le pays de destination, à un traitement prohibé par l'art. 3 CEDH en raison d'une grave maladie, étant précisé que le seuil fixé par cette disposition est à cet égard élevé (cf. arrêts de la CourEDH Paposhvili c. Belgique du 13 décembre 2016, requête n° 41738/10 et N. c. RoyaumeUni du 27 mai 2008, requête n° 26565/05), que l'existence d'une prise en charge médicale adéquate dans les pays de l'Union européenne est en règle générale présumée et il appartient à la partie, dans un cas particulier, d'apporter la preuve du contraire sur la base des maux spécifiques dont elle souffre (cf. Filzwieser/Sprung, op. cit., K 9 ad art. 27 p. 216-217), qu'à ce jour, le recourant n'a présenté aucun rapport médical établissant l'existence et la nécessité de traitements médicaux essentiels, qu'il n'a ainsi pas allégué ni a fortiori établi, dans le cadre de la présente procédure, qu'il ne serait pas en mesure de voyager ou que son transfert en Italie représenterait un danger concret pour sa santé, et serait illicite au sens restrictif de la jurisprudence de la CourEDH précitée, qu'en outre, il ne ressort pas du dossier que la prise en charge médicale que pourrait requérir l'état de santé allégué par le recourant ne serait pas disponible en Italie ou que ce pays refuserait l'accès aux soins dont l'intéressé pourrait avoir besoin, de telle sorte que son existence ou sa santé seraient gravement mises en danger, que d'une manière générale, si le recourant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étant rappelé qu'il lui incombe également de respecter ses propres obligations, notamment celle de collaborer avec les autorités italiennes, le cas échéant en vue de son rapatriement, qu'il convient encore de préciser que le règlement Dublin III ne confère pas au requérant le droit de choisir l'Etat membre offrant, à son avis, les meilleures conditions d'accueil comme Etat responsable de l'examen de sa demande d'asile (cf. ATAF 2010/45 consid. 8.3 ; par analogie arrêt de la CJUE du 10 décembre 2013 C-394/12 Shamso Abdullahi c. Bundesasylamt, points 59, 62), et que les non-nationaux dont le renvoi a été décidé ne peuvent en principe revendiquer un droit à rester sur le territoire de l'Etat concerné afin de continuer à bénéficier de l'assistance et des divers services qui y sont fournis (cf. décision de la CourEDH Mohammed Hussein et autres c. Pays Bas et Italie du 2 avril 2013, requête n° 27725/10, § 70), que dans ces conditions, le transfert du recourant vers l'Italie est conforme aux engagements de droit international de la Suisse, qu'il y a encore lieu d'examiner si le SEM aurait dû faire application de la clause humanitaire au sens de l'art. 29a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d'égalité de traitement, que l'autorité de recours ne peut pas substituer son appréciation à celle de l'autorité inférieure quant à l'opportunité de la décision querellée, son contrôle étant limité à vérifier si celle-ci a constaté les faits pertinents de manière exacte et complète et si elle a exercé son pouvoir d'appréciation conformément à la loi (cf. ATAF 2015/9 consid. 8), qu'au vu de ce qui précède, la décision entreprise est conforme au droit fédéral et ne constitue ni un excès ni un abus du pouvoir d'appréciation (cf. ATAF 2015/9 consid. 6 à 8), que dès lors, c'est à bon droit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renoncé à un échange d'écritures, le présent arrêt n'étant motivé que sommairement (art. 111a al. 1 et 2 LAsi), que les conclusions du recours étant d'emblée vouées à l'échec, la requête d'assistance judiciaire partielle est rejetée (art. 65 al. 1 PA), que, vu l'issue de la cause, il y a lieu de mettre les frais de procédure, d'un montant de 750 francs, à la charge du recourant, conformément à l'art. 63 al. 1 PA et aux art. 2 et 3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