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E-3405/2011 vom 11. August 2011</w:t>
      </w:r>
    </w:p>
    <w:p>
      <w:r>
        <w:t>Bundesverwaltungsgericht, 2011-08-11, FR</w:t>
      </w:r>
    </w:p>
    <w:p>
      <w:r>
        <w:rPr>
          <w:b/>
        </w:rPr>
        <w:t xml:space="preserve">Quelle: </w:t>
      </w:r>
      <w:r>
        <w:t>https://mcp.opencaselaw.ch/entscheid/bvger_E-3405_2011</w:t>
      </w:r>
    </w:p>
    <w:p>
      <w:r>
        <w:t>FR: TAF E-3405/2011 du 11 août 2011</w:t>
      </w:r>
    </w:p>
    <w:p>
      <w:r>
        <w:t>IT: TAF E-3405/2011 del 11 agosto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E-3405/2011 et E-3489/2011 Arrêt du 11 août 2011 Composition François Badoud, juge unique, Claudia Cotting-Schalch, juge ; Chrystel Tornare Villanueva, greffière. Parties A._______, né le (...), Ethiopie, et son épouse, B._______, née le (...), Erythrée, recourants, contre Office fédéral des migrations (ODM), Quellenweg 6, 3003 Berne, autorité inférieure. Objet Demande d'asile présentée à l'étranger et autorisation d'entrée ; décisions de l'ODM du 5 avril 2011 / N (...). Vu la demande d'asile déposée auprès de l'Ambassade de Suisse, à Khartoum, au Soudan, par A._______ et son épouse, B._______, en date du 20 juin 2009, le courrier du 16 juillet 2010, par lequel l'ODM a invité les intéressés à lui indiquer s'ils entendaient maintenir leurs demandes d'asile et à se déterminer par écrit sur un éventuel rejet de celles-ci, la lettre du 5 septembre 2010, par laquelle l'intéressée a maintenu sa demande et s'est notamment déterminée quant à sa situation au Soudan, les écrits du 11 décembre 2010, répondant aux questionnaires de l'ODM du 4 novembre 2010, dans lesquels les intéressés ont exposé en substance les motifs les ayant poussés à quitter l'Ethiopie et les raisons les empêchant de demeurer au Soudan, les décisions séparées du 5 avril 2011, notifiées le 9 mai 2011, par lesquelles l'ODM a refusé l'entrée en Suisse des intéressés et a rejeté les demandes, les recours datés du 6 juin 2011 et envoyés par télécopie le 7 juin suivant, dans lesquels les intéressés ont confirmé leurs motifs d'asile et soutenu n'avoir pas trouvé au Soudan un refuge sûr, la décision incidente du 22 juin 2011, par laquelle le Tribunal administratif fédéral (le Tribunal) a prononcé la jonction des causes de A._______ et de B._______,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et de B._______, en raison de difficultés d'organisation et d'un manque de capacité s'agissant de son personnel, que l'ODM a exposé ces raisons dans sa décision, que les intéressés ont pu faire valoir leurs motifs d'asile dans divers écrits déposés à l'appui de leurs demandes ainsi qu'en répondant à un questionnaire transmis par l'ODM, que cet office a considéré en conséquence que les faits étaient suffisamment établis pour statuer, position que le Tribunal rejoint, qu'il s'agissait également de déterminer si la protection accordée par le Soudan aux intéressés était effective, que, sur ce point, les faits ont également été suffisamment établis, les intéressés ayant pu formuler leurs observations, que l'ODM s'est ainsi prononcé sur la base d'un dossier complet, l'instruction des demandes ayant été conduite conformément à la loi, que cela précisé, dit office a refusé l'entrée en Suisse aux intéressés et a rejeté leurs demandes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possible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l'occurrence, les recourants ont déclaré séjourner depuis 2005 au Soudan où ils ont été reconnus réfugiés, qu'ils ont allégué, en substance, y vivre dans des conditions difficiles et avoir notamment rencontré des problèmes avec la police soudanaise, qu'ils ont précisé de plus être témoins de Jéhovah et ne pas pouvoir prêcher librement, que toutefois, le Soudan est partie à la Convention du 28 juillet 1951 relative au statut des réfugiés (Conv., RS 0.142.30), que rien au dossier ne laisse apparaître qu'ils pourraient être renvoyés dans leur pays d'origine, soit en Erythrée, respectivement en Ethiopie, en violation du principe du principe de non-refoulement, que de très nombreux Erythréens résident, d'ailleurs, au Soudan depuis de nombreuses années voire, pour certains, depuis plusieurs générations, que les simples affirmations des intéressés selon lesquelles il n'y a pas de réelle protection au Soudan pour les réfugiés qui y résident, et/ou qu'eux-mêmes font, ou risquent de faire, l'objet d'exactions de la part de la police soudanaise ne sont en rien étayées, du moins en qui les concerne directement, que les intéressés ont également fait valoir qu'ils ne trouvaient pas de travail au Soudan, que là encore, il n'ont pas démontré qu'ils se trouvaient personnellement dans une situation de détresse et de vulnérabilité mettant leur existence en danger, qu'au contraire, il ressort du dossier que la recourante a travaillé comme (...), d'août 2005 jusqu'à juin 2007, pour la (...), que, de son côté, le recourant a produit un certificat de travail mentionnant qu'il avait été (...) pour le (...) en novembre 2009, que, cela dit, les documents versés à l'appui de leurs demandes indiquent que les intéressés résident à Khartoum et non dans un camp de réfugiés, que certes, leurs conditions d'existence demeurent difficiles, qu'on ne saurait toutefois conclure dans le cas d'espèce que leurs vies seraient en danger ou qu'ils risqueraient d'être contraints de quitter le Soudan en violation du principe de non-refoulement, que les intéressés ont encore invoqué le fait qu'ils étaient Témoins de Jéhovah et qu'ils n'étaient pas libres de prêcher l'Evangile, qu'au demeurant, leur seule appartenance à ce mouvement, pour autant qu'elle soit établie, ce qui n'est pas le cas en l'espèce, ne constitue pas un élément suffisant laissant entrevoir un danger grave et imminent pour leur vie ou leur liberté, qu'aucune poursuite en rapport direct avec leur engagement religieux ne ressort d'ailleurs du présent dossier, que, pour le surplus et de manière générale, il est renvoyé à l'analyse de situation des réfugiés érythréens au Soudan, opérée par le Tribunal administratif fédéral dans son arrêt D-7225/2010 du 14 février 2011, qu'au vu de ce qui précède et en tout état de cause, les recourants n'ont pas rendu hautement probable qu'ils seraient exposés à des préjudices déterminants pour la reconnaissance de la qualité de réfugié au Soudan, qu'en outre, les recourants n'entretiennent pas avec la Suisse des liens particulièrement étroits, qu'ils ont simplement mentionné qu'ils y avaient des amis, ce qui est manifestement insuffisant pour permettre de renoncer à la clause d'exclusion de l'asile prévue à l'art. 52 al. 2 LAsi, que s'agissant de l'alternative de séjour en Ethiopie, renvoi peut être fait aux considérants de la décision attaquée, les recours ne contenant ni arguments ni moyens de preuve susceptibles d'en contester le bien-fondé, qu'il peut être relevé, au passage, concernant le risque, allégué dans le recours, d'un renvoi de la recourante vers l'Erythrée, en cas de retour du couple en Ethiopie, que s'il est exact qu'entre 1998 et 2002, des vagues de déportation de ressortissants érythréens ont effectivement eu lieu durant la guerre entre l'Ethiopie et l'Erythrée (cf. JICRA 2005 n° 12 consid. 7.1 p. 106 ss), plus aucune expulsion n'est intervenue depuis 2002, les seuls rapatriements s'effectuant sur une base volontaire (cf. Refugees International, Refugee Voices : No Longer Stateless, but Still in Limbo, 07.07.2008 ; arrêt du Tribunal administratif fédéral E-4923/2006 du 24 septembre 2009 consid. 4.1.3), que, dans ces conditions, c'est à juste titre que l'ODM a refusé aux recourants l'autorisation d'entrer en Suisse et écarté leurs demandes d'asile, qu'il s'ensuit que les recours doivent être rejetés, que s'avérant manifestement infondés, ils sont rejetés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(dispositif : page suivante) le Tribunal administratif fédéral prononce: 1. Les recours sont rejetés. 2. Il est statué sans frais. 3. Le présent arrêt est adressé aux recourants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