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E-3404/2016 vom 3. Juni 2016</w:t>
      </w:r>
    </w:p>
    <w:p>
      <w:r>
        <w:t>Bundesverwaltungsgericht, 2016-06-03, FR</w:t>
      </w:r>
    </w:p>
    <w:p>
      <w:r>
        <w:rPr>
          <w:b/>
        </w:rPr>
        <w:t xml:space="preserve">Quelle: </w:t>
      </w:r>
      <w:r>
        <w:t>https://mcp.opencaselaw.ch/entscheid/bvger_E-3404_2016</w:t>
      </w:r>
    </w:p>
    <w:p>
      <w:r>
        <w:t>FR: TAF E-3404/2016 du 3 juin 2016</w:t>
      </w:r>
    </w:p>
    <w:p>
      <w:r>
        <w:t>IT: TAF E-3404/2016 del 3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E-3404/2016 Arrêt du 3 juin 2016 Composition William Waeber, juge unique, avec l'approbation de François Badoud, juge ; Camilla Mariéthoz Wyssen, greffière. Parties A._______, né le (...), Sri Lanka, recourant, contre Secrétariat d'Etat aux migrations (SEM), Quellenweg 6, 3003 Berne, autorité inférieure. Objet Asile (non-entrée en matière / procédure Dublin) et renvoi ; décision du SEM du 23 mai 2016 / N (...). Vu la demande d'asile déposée en Suisse par A._______, le 12 avril 2016, la décision du 23 mai 2016, notifiée trois jours plus tard à l'intéressé, par laquelle le SEM n'est pas entré en matière sur sa demande d'asile, au motif que la Slovénie était l'Etat responsable pour l'examen de cette requête, a prononcé son transfert vers ce pays et a ordonné l'exécution de cette mesure, constatant l'absence d'effet suspensif à un éventuel recours, le recours formé le 30 mai 2016 contre cette décision et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interpelé en Croatie, le 25 octobre 2015, puis enregistré comme demandeur de protection en Slovénie, le 17 mars 2016, qu'en date du 10 mai 2016, le SEM a dès lors soumis aux autorités slovènes une requête aux fins de reprise en charge de l'intéressé, fondée sur l'art. 18 par. 1 point b du règlement Dublin III, que, le 24 mai suivant, lesdites autorités ont expressément accepté de reprendre en charge le requérant (elles se réfèrent dans leur réponse à l'art. 20 par. 5 du règlement Dublin III), que la Slovénie a ainsi reconnu sa compétence pour traiter la demande de protection internationale de l'intéressé, que A._______ conteste toutefois la compétence de cet Etat, indiquant qu'il n'y a jamais déposé une demande d'asile et qu'il n'a fait qu'y transiter pour venir en Suisse, qu'il ajoute avoir été arrêté à la frontière slovène et placé en détention pendant trois jours, jusqu'à sa fuite, que cet exposé des faits diverge toutefois de celui présenté lors de son audition sur les données personnelles, qu'il a alors en effet allégué qu'à son arrivée en Slovénie, les autorités de ce pays l'avaient entendu au sujet de ses problèmes, en avaient pris note, avaient prélevé ses empreintes digitales et l'avaient placé dans un camp, qu'il avait délibérément quitté, en date du 18 mars 2016, qu'il ressort également du procès-verbal d'audition de l'intéressé que les autorités slovènes l'auraient averti qu'il n'était pas autorisé à demeurer sur leur territoire s'il ne déposait pas de demande d'asile et ne donnait pas ses empreintes digitales, ce qu'il avait alors accepté (cf. procès-verbal de l'audition du 27 avril 2016, chiffre 2.06, p. 6), que le règlement Dublin III ne confère pas aux demandeurs d'asile le droit de choisir l'Etat membre offrant, à leur avis, les meilleures conditions d'accueil comme Etat responsable de l'examen de leur demande d'asile (cf. ATAF 2010/45 consid. 8.3), que, dans ces conditions, la Slovénie est l'Etat membre responsable du traitement de la demande d'asile de l'intéressé, que l'art. 3 par. 2 al. 2 du règlement Dublin III n'est ici pas applicable, dès lors qu'il n'y a pas de raison de retenir qu'il existe en Slovénie des défaillances systémiques dans la procédure d'asile et les conditions d'accueil des demandeurs, qui entraînent un risque de traitement inhumain ou dégradant au sens de l'art. 4 de la CharteUE, que la Slovénie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que dans son recours, l'intéressé fait valoir qu'il risque d'être refoulé vers le Sri Lanka si sa demande d'asile devait être examinée en Slovénie, qu'il s'agit cependant de pures allégations en rien étayées, que le recourant n'a en rien démontré un risque concret et avéré d'être exposé à un traitement contraire à l'art. 3 CEDH au motif que les autorités slovènes, qui ont expressément accepté de le reprendre en charge sur leur territoire, refuseraient de mener à terme l'examen de sa demande de protection, en violation des règles de procédure citées ci-avant, qu'ainsi, il n'a fourni aucun élément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la Slovénie ne l'expose pas à un refoulement en cascade qui serait contraire au principe du non-refoulement, ancré à l'art. 33 Conv. réfugiés ou découlant de l'art. 4 de la CharteUE, de l'art. 3 CEDH ou encore de l'art. 3 Conv. torture, que les éléments figurant au dossier ne permettent par ailleurs nullement de retenir que le recourant, qui n'a selon ses dires séjourné que trois jours en Slovénie, aurait personnellement subi des mauvais traitements lors de son séjour dans ce pays, ou que les autorités de celui-ci auraient pris à son égard des décisions méconnaissant les garanties dont doivent bénéficier les demandeurs d'asile, que dans son recours, l'intéressé a encore exposé qu'il avait des douleurs dans le dos et qu'il avait besoin de consulter un médecin, que ces prétendues douleurs ne sont pas documentées, de sorte qu'elles ne sauraient d'emblée être considérées comme étant établies, que quoi qu'il en soit, les dires de l'intéressé ne révèlent manifestement pas l'existence d'affections d'une gravité ou d'une spécificité telle qu'elles feraient obstacle à son transfert en Slovénie, que, dans ces conditions, celui-ci n'est pas contraire aux obligations de la Suisse découlant des dispositions conventionnelles précitées, qu'enfin, le SEM a pris en compte les faits allégués par l'intéressé, susceptibles de constituer des "raisons humanitaires", au sens de l'art. 29a al. 3 OA1, qu'il n'a notamment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2015/09),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apparaissant,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