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E-3400/2016 vom 8. Juni 2016</w:t>
      </w:r>
    </w:p>
    <w:p>
      <w:r>
        <w:t>Bundesverwaltungsgericht, 2016-06-08, FR</w:t>
      </w:r>
    </w:p>
    <w:p>
      <w:r>
        <w:rPr>
          <w:b/>
        </w:rPr>
        <w:t xml:space="preserve">Quelle: </w:t>
      </w:r>
      <w:r>
        <w:t>https://mcp.opencaselaw.ch/entscheid/bvger_E-3400_2016</w:t>
      </w:r>
    </w:p>
    <w:p>
      <w:r>
        <w:t>FR: TAF E-3400/2016 du 8 juin 2016</w:t>
      </w:r>
    </w:p>
    <w:p>
      <w:r>
        <w:t>IT: TAF E-3400/2016 del 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E-3400/2016 Arrêt du 8 juin 2016 Composition François Badoud, juge unique, avec l'approbation de Claudia Cotting-Schalch, juge ; Chrystel Tornare Villanueva, greffière. Parties A._______, né le (...), Congo (Kinshasa), représenté par Marie-Claire Kunz, Centre Social Protestant (CSP), recourant, contre Secrétariat d'Etat aux migrations (SEM), Quellenweg 6, 3003 Berne, autorité inférieure. Objet Asile (non-entrée en matière / procédure Dublin) et renvoi ; décision du SEM du 18 mai 2016 / N (...). Vu la demande d'asile déposée en Suisse par A._______ en date du 30 mars 2016, la décision du 18 mai 2016 (notifiée le 23 mai 2016),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30 mai 2016, contre cette décision, les demandes d'assistance judiciaire partielle et d'octroi de l'effet suspensif dont il est assorti, la réception du dossier de première instance par le Tribunal administratif fédéral (ci-après: le Tribunal), le 1er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le recourant invoque d'abord une violation de son droit d'être entendu et des règles de la bonne foi, dans la mesure où, par son attitude, le SEM lui aurait laissé croire qu'il reconnaissait de fait l'existence d'une unité familiale entre lui, son amie et leur enfant commun, que ce grief est mal fondé, qu'en effet, au cours de son audition, l'intéressé a pu exposer sa situation familiale, que le SEM a dès lors pris en considération prima facie ses déclarations, selon lesquelles il avait une amie et une fille à E._______, que, toutefois, le fait que le SEM ait classé l'intéressé sous le même numéro de dossier que son amie, que la personne chargée de l'interroger ait utilisé le terme de compagne ou de concubine pour parler de son amie et qu'il ait été attribué au même canton qu'elle, ne signifiait aucunement que cet office ait reconnu officiellement, sinon officieusement, l'existence d'un ménage commun stable et durable, qu'à l'inverse, contrairement à ce que soutient le recourant, le SEM n'a pas considéré, dans sa décision, que sa relation familiale était inexistante, qu'il est cependant arrivé à la conclusion que cette relation n'était pas étroite et effective, que c'est également à tort que le recourant reproche au SEM de ne pas avoir correctement motivé sa décision sous l'angle de l'art. 8 CEDH, qu'en effet, il ressort de la décision que le SEM s'est expressément prononcé sur ce point et que sa motivation était suffisante pour que le recourant puisse la contester en toute connaissance de cause, que par son argumentation, l'intéressé conteste en réalité l'appréciation faite par le SEM à ce sujet, que, cela dit,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l'occurrence, les investigations entreprises par le SEM ont révélé, après consultation de l'unité centrale du système européen «Eurodac», que l'intéressé a déposé une demande d'asile en France, le 3 mai 2011, qu'en date du 9 mai 2016, cet office a dès lors soumis aux autorités françaises compétentes, dans les délais fixés aux art. 23 par. 2 et art. 24 par. 2 du règlement Dublin III une requête aux fins de reprise en charge, fondée sur l'art. 18 al. 1 let. d du règlement Dublin III, que, le 17 mai suivant, lesdites autorités ont expressément accepté de reprendre en charge le requérant, sur la base de cette même disposition, que la France a ainsi reconnu sa compétence pour traiter la demande d'asile de l'intéressé, que ce point n'est pas contesté, que, pour s'opposer à son transfert, l'intéressé fait valoir qu'il souhaite rester en Suisse auprès de son amie, B._______, et de sa fille, C._______, qui résident dans ce pays, au bénéfice d'une admission provisoire, depuis 2004, que, selon ses déclarations, durant son séjour en France, l'intéressé se serait régulièrement rendu à D._______, où vivait l'un de ses amis, qu'en 2012, lors d'une visite à cet ami, il aurait fait la connaissance de B._______, que depuis lors, ils auraient entretenu une relation amoureuse et se seraient régulièrement rencontrés à D._______, que, le (...), C._______ est née de leur relation, que l'intéressé a reconnu cet enfant, que le (...), il aurait été placé en détention administrative en France, en raison de son séjour illégal, qu'après sa libération, il aurait rejoint la Suisse, où il a déposé sa demande d'asile, le 30 mars 2016, que, depuis le (...) mai 2016, date de son attribution au canton de E._______, l'intéressé partage un logement avec B._______ et leur fille, que le recourant soutient que son renvoi de Suisse emporterait violation de son droit au respect de sa vie familiale (art. 8 CEDH) et de l'art. 3 de la Convention relative aux droits de l'enfant du 20 novembre 1989 (RS 0.107, CDE), qu'en l'espèce, depuis leur rencontre en 2012, l'intéressé et son amie ne se sont vus qu'occasionnellement, le temps de visites, mais n'ont jamais vécu ensemble, qu'il ressort du dossier qu'ils ne cohabitent que depuis le (...) mai 2016, soit depuis moins d'un mois, que, partant, le recourant ne saurait se prévaloir de l'existence d'une communauté de toit durable au sens de la jurisprudence (sur la notion de concubinage stable protégée par la loi, cf. ATAF 2012/4 consid. 3.3.2 et 3.3.3 ; voir aussi ATF 138 III 157 consid. 2.3.3 et ATF 140 V 50 consid. 3.4.3), qu'il n'existe pas non plus d'indices concrets d'un mariage ou d'un partenariat enregistré sérieusement voulu et imminent avec son amie, que dans ces conditions, il n'y a pas pour la Suisse d'obligation positive, au titre de l'art. 8 CEDH, de renoncer au transfert du recourant vers la France, que l'appréciation du SEM donc être confirmée sur ce point, que cela dit, le recourant a vécu en France depuis 2011, d'abord comme requérant d'asile, puis au bénéfice d'une autorisation provisoire qui lui aurait été retirée, en novembre 2014, raison pour laquelle il aurait été placé en détention administrative en octobre 2015, avant d'être libéré, que dès lors, en venant déposer une demande d'asile en Suisse afin d'y rejoindre son amie et sa fille, le recourant tente en réalité d'obtenir l'autorisation d'y séjourner en invoquant l'unité familiale, ce pour quoi la procédure d'asile n'est pas conçue, que ce transfert n'emporte pas non plus violation de l'art. 3 CDE, qu'en effet, cette disposition ne permet pas de déduire une prétention directe à l'octroi d'une autorisation de séjour (cf. arrêts du Tribunal fédéral 2C_1025/2013 du 7.4.2014 et 2C-387/2015 du 10.9.2015), que, pour le reste, 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qu'en outre, l'intéressé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qu'autrement dit, son transfert en France ne l'expose pas à un refoulement en cascade qui serait contraire à l'art. 33 Conv. Réfugiés, à l'art. 3 CEDH ou encore de l'art. 3 Conv. torture, qu'en ce qui concerne les problèmes médicaux allégués par le recourant,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recourant n'a fourni aucune précision utile quant à la nature de ses problèmes, ni présenté de certificats à ce sujet, qu'il n'a, de plus, pas établi qu'il ne serait pas en mesure de voyager ou que son transfert représenterait un danger concret pour sa santé, que le recourant pourra, le cas échéant, être suivi et traité en France, ce pays disposant de structures médicales similaires à celles existant en Suisse, que, si nécessaire, il incombera aux autorités suisses chargées de l'exécution du transfert de transmettre aux autorités françaises les renseignements permettant une telle prise en charge (cf. art. 31 et 32 du règlement Dublin III), que, dans ces conditions, le transfert du recourant vers la France n'apparaît pas contraire aux obligations de la Suisse découlant des dispositions conventionnelles précitées, qu'au vu de ce qui précède, le SEM a établi de manière suffisamment complète l'état de fait pertinent et n'a commis ici ni excès ni abus de son pouvoir d'appréciation lors de cet examen (cf. ATAF 2015/9 consid. 8), que, dès lors, la décision attaquée n'est frappée d'aucune irrégularité sur ce point, que, dans son acte de recours, le requérant a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qu'en l'espèce, le recourant n'ayant soulevé aucun argument de cette nature, le SEM n'était pas tenu de procéder à cet examen, que, dans ces conditions,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