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E-3399/2012 vom 11. Juli 2012</w:t>
      </w:r>
    </w:p>
    <w:p>
      <w:r>
        <w:t>Bundesverwaltungsgericht, 2012-07-11, FR</w:t>
      </w:r>
    </w:p>
    <w:p>
      <w:r>
        <w:rPr>
          <w:b/>
        </w:rPr>
        <w:t xml:space="preserve">Quelle: </w:t>
      </w:r>
      <w:r>
        <w:t>https://mcp.opencaselaw.ch/entscheid/bvger_E-3399_2012</w:t>
      </w:r>
    </w:p>
    <w:p>
      <w:r>
        <w:t>FR: TAF E-3399/2012 du 11 juillet 2012</w:t>
      </w:r>
    </w:p>
    <w:p>
      <w:r>
        <w:t>IT: TAF E-3399/2012 del 11 luglio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E-3399/2012 Arrêt du 11 juillet 2012 Composition Emilia Antonioni, juge unique, avec l'approbation de Yanick Felley, juge ; Sophie Berset, greffière. Parties A._______, né le (...), Tunisie, (...), recourant, contre Office fédéral des migrations (ODM), Quellenweg 6, 3003 Berne, autorité inférieure. Objet Asile (non-entrée en matière) et renvoi; décision de l'ODM du 19 juin 2012 / N (...). Vu la demande d'asile déposée en Suisse par l'intéressé le 2 août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19 juin 2012,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et ordonné l'exécution de cette mesure, le recours du 26 juin 2012, par lequel l'intéressé a conclu à l'annulation de la décision entreprise, à la reconnaissance de la qualité de réfugié, à l'octroi de l'asile et, subsidiairement, au prononcé d'une admission provisoire, la requête d'assistance judiciaire partielle dont est assorti le recours, la décision incidente du 27 juin 2012 accusant réception du recours et constatant que l'intéressé peut demeurer en Suisse jusqu'à l'issue de la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 qu'en l'espèce, le litige porte sur le point de savoir si c'est à juste titre que l'ODM a refusé d'entrer en matière sur la demande d'asile déposée par le recourant ; qu'en conséquence, la conclusion du recourant tendant à la reconnaissance de la qualité de réfugié et à l'octroi de l'asile est irrecevable (cf. dans ce sens : Jurisprudence et informations de la Commission suisse de recours en matière d'asile [JICRA] 2004 n° 34 consid. 2.1 p. 240 s. ; JICRA 1996 n° 5 consid. 3 ; JICRA 1995 n° 14 consid. 4 p. 127 s. et jurisp. cit. ; et plus généralement sur la notion d'objet de la contestation : Meyer / von Zwehl, L'objet du litige en procédure de droit administratif fédéral, in : Mélanges Pierre Moor, Berne 2005, p. 437 ss), que saisi d'un recours contre une décision de non-entrée en matière sur une demande d'asile, le Tribunal se limite à examiner le bien-fondé d'une telle décision (cf. JICRA 2004 n° 34 consid. 2.1. p. 240 ss ; 1996 n° 5 consid. 3 p. 39 ; 1995 n° 14 consid. 4 p. 127 ss et jurisp. cit.),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Arrêt du Tribunal administratif fédéral [ATAF] 2009/50 consid. 5-8 p. 725-733),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 qu'il n'a pas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le recourant a déclaré avoir volontairement confié ses papiers d'identité à un ami en Italie (pv de son audition sur les données personnelles p. 4 ; pv de son audition fédérale p. 5, question n° 36) et n'avoir entrepris aucune démarche pour se les faire parvenir (pv de son audition fédérale p. 5, question n° 37), qu'il ne ressort pas non plus du dossier que l'une ou l'autre des exceptions prévues à l'art. 32 al. 3 let. b et let. c LAsi soit réalisée, qu'en particulier, le recourant a déclaré avoir demandé l'asile en Suisse en raison de difficultés économiques rencontrées en Italie ; que c'est donc à juste titre que l'ODM a considéré que les conditions légales posées à la reconnaissance de la qualité de réfugié n'étaient manifestement pas remplies au terme de l'audition (art. 32 al. 3 let. b LAsi), conformément aux art. 3 et 7 LAsi, que dès lors, il ne se justifie pas de mener d'autre mesure d'instruction pour établir la qualité de réfugié ou pour constater l'existence d'un empêchement à l'exécution du renvoi (art. 32 al. 3 let. c LAsi), ainsi que l'a retenu à juste titre l'ODM, que, dans ces conditions,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la Tunisie ne se trouve pas en proie à une guerre, une guerre civile ou situation de violence généralisée, qu'en outre, le recourant a étudié à l'université, qu'il est au bénéfice d'une expérience professionnelle et avait une bonne situation économique en Tunisie lors de son séjour dans les années 90 ; qu'il n'a pas allégué d'obstacle autres que de nature économique pour s'opposer à son retour dans son pays ; qu'il dispose d'un réseau familial dans son pays d'origine (cf. pv d'audition sur les données personnelles p. 3) sur lequel il pourra compter à son retour, qu'il a invoqué, au stade du recours, souffrir d'asthme ; que ces problèmes, s'ils sont avérés, ne sont pas de nature à faire obstacle à l'exécution du renvoi du recourant, qui pourra se faire soigner dans son pays, si besoin est,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