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E-3393/2019 vom 16. Juli 2019</w:t>
      </w:r>
    </w:p>
    <w:p>
      <w:r>
        <w:t>Bundesverwaltungsgericht, 2019-07-16, DE</w:t>
      </w:r>
    </w:p>
    <w:p>
      <w:r>
        <w:rPr>
          <w:b/>
        </w:rPr>
        <w:t xml:space="preserve">Quelle: </w:t>
      </w:r>
      <w:r>
        <w:t>https://mcp.opencaselaw.ch/entscheid/bvger_E-3393_2019</w:t>
      </w:r>
    </w:p>
    <w:p>
      <w:r>
        <w:t>FR: TAF E-3393/2019 du 16 juillet 2019</w:t>
      </w:r>
    </w:p>
    <w:p>
      <w:r>
        <w:t>IT: TAF E-3393/2019 del 16 luglio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Der vorliegenden Beschwerde kommt von Gesetzes wegen aufschiebende Wirkung zu (vgl. Art. 55 VwVG) und die Vorinstanz hat diese auch nicht entzogen. Der entsprechende Antrag ist daher gegenstandslos.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6.1</w:t>
      </w:r>
    </w:p>
    <w:p>
      <w:r>
        <w:t>Die Vorinstanz gelangt in der angefochtenen Verfügung zum Schluss, auf das Asylgesuch sei gemäss Art. 31a Abs. 1 Bst. a AsylG nicht einzutreten. Der Bundesrat habe Griechenland als sicheren Drittstaat bezeichnet. Im vorliegenden Fall würden zwar Anzeichen bestehen, dass der Beschwerdeführer die Flüchtlingseigenschaft nach Art. 3 AsylG erfülle, da er in Griechenland als Flüchtling anerkannt worden sei. In diesem Zusammenhang sei auf Art. 25 Abs. 2 VwVG zu verweisen. Gemäss dieser Bestimmung sei einem Begehren um Feststellung der Flüchtlingseigenschaft in der Schweiz nur dann zu entsprechen, wenn ein schutzwürdiges Interesse nachgewiesen werde. Dieser Nachweis könne dem Beschwerdeführer nicht gelingen, weil bereits ein Drittstaat die Flüchtlingseigenschaft festgestellt und ihm Schutz vor Verfolgung gewährt habe. Der Beschwerdeführer könne nach Griechenland zurückkehren, ohne eine Rückschiebung in Verletzung des Non-Refoulement-Prinzips zu befürchten.</w:t>
      </w:r>
    </w:p>
    <w:p>
      <w:r>
        <w:rPr>
          <w:b/>
        </w:rPr>
        <w:t>E. 6.2</w:t>
      </w:r>
    </w:p>
    <w:p>
      <w:r>
        <w:t>Die Vorinstanz stellt in der angefochtenen Verfügung zutreffend fest, dass es sich bei Griechenland um einen sicheren Drittstaat im Sinne von Art. 6a Abs. 2 Bst. b AsylG handelt. Aus den Akten geht sodann hervor, dass die griechischen Behörden den Beschwerdeführer als Flüchtling anerkannt und der Rückübernahme am 5. Juli 2019 zugestimmt haben. Hinweise auf eine Verfolgung, die geeignet wären, die Regelvermutung des verfolgungssicheren Drittstaates im konkreten Fall umzustossen, liegen nicht vor. Die Vorinstanz ist demnach zu Recht auf das Asylgesuch nicht eingetreten.</w:t>
      </w:r>
    </w:p>
    <w:p>
      <w:r>
        <w:rPr>
          <w:b/>
        </w:rPr>
        <w:t>E. 7</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Der Beschwerdeführer ist den Akten zufolge seit dem (...) 2018 in Griechenland als Flüchtling anerkannt. Es besteht daher kein Anlass zur Annahme, es drohe ihm eine Verletzung des in Art. 33 Abs. 1 des Abkommens vom 28. Juli 1951 über die Rechtsstellung der Flüchtlinge (FK, SR 0.142.30) verankerten Grundsatzes der Nichtrückschiebung. Aufgrund der Akten liegen ferner keine Anhaltspunkte dafür vor, dass der Beschwerdeführer für den Fall einer Ausschaffung nach Griechenland dort mit beachtlicher Wahrscheinlichkeit einer nach Art. 3 EMRK oder Art. 1 des Übereinkommens vom 10. Dezember 1984 gegen Folter und andere grausame, unmenschliche oder erniedrigende Behandlung oder Strafe (FoK, SR 0.105) verbotenen Strafe oder Behandlung ausgesetzt wäre. Den Akten ist weiter zu entnehmen, dass der Beschwerdeführer vor einem Jahr in Griechenland nach einem tätlichen Angriff hospitalisiert und an der Lunge sowie Niere operiert werden musste. Gemäss seinen eigenen Angaben beim Dublin-Gespräch gehe es ihm diesbezüglich gut (vgl. Dublin Gespräch). Sodann wurde er am 28. Juni 2019 aufgrund der drohenden Wegweisung nach Griechenland in die B._______ eingewiesen, welche er am 2. Juli 2019 wieder verlassen konnte. Die gesundheitlichen Probleme des Beschwerdeführers können demnach nicht unter die vom EGMR in seinem Urteil vom 13. Dezember 2016 (Nr. 41738/10 Paposhvili gg. Belgien), §183, genannten "other very exceptional cases" subsumiert werden: Beim Beschwerdeführer handelt es sich nicht um eine schwerkranke Person, bei der die ernsthafte Gefahr besteht, dass sie bei einer Rückschaffung nach Griechenland einer ernsthaften, rapiden und irreversiblen Verschlechterung ihres Gesundheitszustandes, verbunden mit übermässigem Leiden oder einer bedeutenden Verkürzung der Lebenserwartung, ausgesetzt wäre, zumal die medizinische Versorgung in Griechenland gewährleistet ist. Soweit der Beschwerdeführer geltend macht, Asylsuchende würden in Griechenland angegriffen, ist festzuhalten, dass er im Falle einer Bedrohungslage die dortige Schutzinfrastruktur in Anspruch nehmen kann. In Anbetracht dessen, dass dem Beschwerdeführer die Flüchtlingseigenschaft umgehend nach der Spitalentlassung zuerkannt wurde sowie aufgrund der umgehenden Beantwortung der Anfrage um Rückübernahme, erweist sich der Einwand in der Beschwerde, Griechenland würde über kein funktionierendes Rechtssystem verfügen, als unbegründet. Zum Einwand, das SEM weiche im vorliegenden Fall von seiner zurückhaltenden Überstellungspraxis ab, ist festzuhalten, dass eine Wegweisung von Personen mit Schutzstatus nach Griechenland in zahlreichen Fällen sowohl vom SEM als auch vom Gericht als zulässig erachtet wurde (vgl. zuletzt Urteile des BVGer D-3270/2019 vom 4. Juli 2019; E-1947/2019 vom 21. Juni 2019; E-2451/2019 vom 31. Mai 2019). Es liegen somit keine konkreten Hinweise vor, dass der Beschwerdeführer im Falle seiner Rückkehr nach Griechenland einer unmenschlichen oder erniedrigenden Behandlung im Sinne von Art. 3 EMRK ausgesetzt wäre. Der Vollzug der Wegweisung ist zulässig.</w:t>
      </w:r>
    </w:p>
    <w:p>
      <w:r>
        <w:rPr>
          <w:b/>
        </w:rPr>
        <w:t>E. 8.4.1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8.4.2</w:t>
      </w:r>
    </w:p>
    <w:p>
      <w:r>
        <w:t>Soweit der Beschwerdeführer vorbringt, die Lage für Flüchtlinge in Griechenland sei desolat, ist festzustellen, dass das griechische Fürsorgesystem zwar nicht nur für Asylsuchende, sondern auch für Personen mit Schutzstatus in der Kritik steht.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EGMR, Saidoun gegen Griechenland [Beschwerde 40083/07] und Fawsie gegen Griechenland [Beschwerde 40080/07], beide vom 28. Oktober 2010).</w:t>
      </w:r>
    </w:p>
    <w:p>
      <w:r>
        <w:rPr>
          <w:b/>
        </w:rPr>
        <w:t>E. 8.4.3</w:t>
      </w:r>
    </w:p>
    <w:p>
      <w:r>
        <w:t>Indes ist Griechenland ein sicherer Drittstaat, in dem keine Situation von allgemeiner Gewalt herrscht. Griechenland ist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Im Kapitel VII werden die den Flüchtlingen und Personen mit subsidiärem Schutzstatus zu gewährenden Rechte geregelt (Art. 26 [Zugang zu Beschäftigung], Art. 29 Abs. 2 [Sozial- und Nothilfe] und Art. 30 Abs. 2 [medizinische Versorgung]). Selbst wenn die Lebensbedingungen in Griechenland aufgrund der herrschenden Wirtschaftslage nicht einfach sind, liegen keine Hinweise für die Annahme vor, dass der Beschwerdeführer bei einer Rückkehr nach Griechenland einer existenziellen Notlage ausgesetzt wäre. Es darf vom Beschwerdeführer erwartet werden, dass er sich bei Unterstützungsbedarf an die griechischen Behörden wendet und die erforderliche Hilfe nötigenfalls auf dem Rechtsweg einfordert. Der Vollzug erweist sich als zumutbar.</w:t>
      </w:r>
    </w:p>
    <w:p>
      <w:r>
        <w:rPr>
          <w:b/>
        </w:rPr>
        <w:t>E. 8.5</w:t>
      </w:r>
    </w:p>
    <w:p>
      <w:r>
        <w:t>Der Vollzug der Wegweisung ist schliesslich nach Art. 83 Abs. 2 AIG möglich, da die griechischen Behörden einer Rückübernahme des Beschwerdeführers ausdrücklich zugestimmt haben.</w:t>
      </w:r>
    </w:p>
    <w:p>
      <w:r>
        <w:rPr>
          <w:b/>
        </w:rPr>
        <w:t>E. 9</w:t>
      </w:r>
    </w:p>
    <w:p>
      <w:r>
        <w:t>Zusammenfassend ist festzuhalten, dass der Wegweisungsvollzug zulässig, zumutbar und möglich ist, womit die Anordnung einer vorläufigen Aufnahme ausser Betracht fällt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Der Beschwerdeführer beantragt die Gewährung der unentgeltlichen Prozessführung und der amtlichen Rechtsverbeiständung. Aufgrund der vorstehenden Erwägungen ergibt sich, dass seine Begehren als aussichtlos zu gelten haben. Damit ist eine der kumulativ zu erfüllenden Voraussetzungen gemäss Art. 65 Abs. 1 VwVG nicht gegeben, weshalb die Gesuche abzuweisen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