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E-3391/2012 vom 11. Juli 2012</w:t>
      </w:r>
    </w:p>
    <w:p>
      <w:r>
        <w:t>Bundesverwaltungsgericht, 2012-07-11, FR</w:t>
      </w:r>
    </w:p>
    <w:p>
      <w:r>
        <w:rPr>
          <w:b/>
        </w:rPr>
        <w:t xml:space="preserve">Quelle: </w:t>
      </w:r>
      <w:r>
        <w:t>https://mcp.opencaselaw.ch/entscheid/bvger_E-3391_2012</w:t>
      </w:r>
    </w:p>
    <w:p>
      <w:r>
        <w:t>FR: TAF E-3391/2012 du 11 juillet 2012</w:t>
      </w:r>
    </w:p>
    <w:p>
      <w:r>
        <w:t>IT: TAF E-3391/2012 del 11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E-3391/2012 Arrêt du 11 juillet 2012 Composition Emilia Antonioni, juge unique, avec l'approbation de Yanick Felley, juge ; Sophie Berset, greffière. Parties A._______, né le (...), Sénégal, (...), recourant, contre Office fédéral des migrations (ODM), Quellenweg 6, 3003 Berne, autorité inférieure. Objet Asile (non-entrée en matière) et renvoi (Dublin) ; décision de l'ODM du 13 juin 2012 / N (...). Vu la demande d'asile déposée en Suisse par l'intéressé le 14 février 2012, la décision du 13 juin 2012, notifiée le 21 juin suivant, par laquelle l'ODM, en se fondant sur l'art. 34 al. 2 let. d de la loi du 26 juin 1998 sur l'asile (LAsi, RS 142.31), n'est pas entré en matière sur la demande d'asile et a prononcé le transfert du recourant vers l'Espagne, le recours interjeté, le 25 juin 2012, contre cette décision, et les requêtes d'assistance judiciaire partielle et d'effet suspensif dont il est assorti, la réception du dossier de première instance par le Tribunal administratif fédéral (le Tribunal), le 27 juin 2012, la décision incidente du 26 juin 2012 suspendant l'exécution du renvoi au titre de mesures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l'occurrence, le recourant a déclaré avoir vécu en Espagne de 2006 à 2008, puis de 2009 au 14 février 2012, que le 16 mars 2012, l'ODM a soumis une requête d'information aux autorités espagnoles, conformément à l'art. 21 du règlement Dublin II, que le 12 avril 2012, les autorités espagnoles ont informé l'ODM que l'intéressé était au bénéfice d'un permis de séjour espagnol valable jusqu'au 26 octobre 2013, que, le 13 avril 2012, l'ODM a présenté aux autorités espagnoles une requête aux fins d'admission, conformément à l'art. 9 par. 1 du règlement Dublin II, que, le 12 juin 2012, ces autorités ont expressément accepté cette requête, en application de la même disposition, que la compétence de l'Espagne est ainsi donnée, que le recourant invoque cependant que la famille de son ex-femme lui jetait des sorts en Espagne et qu'il aurait eu des doigts paralysés durant plus d'une année, qu'il appartiendra au recourant d'invoquer ces faits, s'il l'estime nécessaire, devant les autorités espagnoles compétentes, que l'intéressé invoque également son état de santé pour s'opposer au transfert, qu'il n'a produit aucun rapport médical attestant de ses dires, qu'au demeurant, le refoulement forcé de personnes atteintes dans leur santé n'est susceptible de constituer une violation de l'art. 3 de la convention du 4 novembre 1950 de sauvegarde des droits de l'homme et des libertés fondamentales (CEDH, RS 0.101)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a dit souffrir de problèmes de mémoire, qu'il est en outre notoire que l'Etat de destination dispose d'infrastructures médicales suffisantes,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d'admettre le recourant sur son territoire conformément à l'art. 9 par. 1 du règlement Dublin II,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d'un montant de Fr. 600.-,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