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E-338/2012 vom 23. Januar 2012</w:t>
      </w:r>
    </w:p>
    <w:p>
      <w:r>
        <w:t>Bundesverwaltungsgericht, 2012-01-23, FR</w:t>
      </w:r>
    </w:p>
    <w:p>
      <w:r>
        <w:rPr>
          <w:b/>
        </w:rPr>
        <w:t xml:space="preserve">Quelle: </w:t>
      </w:r>
      <w:r>
        <w:t>https://mcp.opencaselaw.ch/entscheid/bvger_E-338_2012</w:t>
      </w:r>
    </w:p>
    <w:p>
      <w:r>
        <w:t>FR: TAF E-338/2012 du 23 janvier 2012</w:t>
      </w:r>
    </w:p>
    <w:p>
      <w:r>
        <w:t>IT: TAF E-338/2012 del 23 gennaio 2012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 passeport fourni par le recourant est confisqué.</w:t>
      </w:r>
    </w:p>
    <w:p>
      <w:r>
        <w:rPr>
          <w:b/>
        </w:rPr>
        <w:t>E. 3</w:t>
      </w:r>
    </w:p>
    <w:p>
      <w:r>
        <w:t>La demande d'assistance judiciaire est rejetée.</w:t>
      </w:r>
    </w:p>
    <w:p>
      <w:r>
        <w:rPr>
          <w:b/>
        </w:rPr>
        <w:t>E. 4</w:t>
      </w:r>
    </w:p>
    <w:p>
      <w:r>
        <w:t>Les frais de procédure, d'un montant de 600 francs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