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E-3379/2021 vom 30. Juli 2021</w:t>
      </w:r>
    </w:p>
    <w:p>
      <w:r>
        <w:t>Bundesverwaltungsgericht, 2021-07-30, DE</w:t>
      </w:r>
    </w:p>
    <w:p>
      <w:r>
        <w:rPr>
          <w:b/>
        </w:rPr>
        <w:t xml:space="preserve">Quelle: </w:t>
      </w:r>
      <w:r>
        <w:t>https://mcp.opencaselaw.ch/entscheid/bvger_E-3379_2021</w:t>
      </w:r>
    </w:p>
    <w:p>
      <w:r>
        <w:t>FR: TAF E-3379/2021 du 30 juillet 2021</w:t>
      </w:r>
    </w:p>
    <w:p>
      <w:r>
        <w:t>IT: TAF E-3379/2021 del 30 luglio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E-3379/2021 Urteil vom 30. Juli 2021 Besetzung Einzelrichterin Roswitha Petry, mit Zustimmung von Richterin Gabriela Freihofer, Gerichtsschreiberin Mara Urbani. Parteien A._______, geboren am (...), Nigeria, vertreten durch Samuel Häberli, Freiplatzaktion Zürich, Beschwerdeführer, gegen Staatssekretariat für Migration (SEM), Quellenweg 6, 3003 Bern, Vorinstanz. Gegenstand Nichteintreten auf Asylgesuch und Wegweisung (Dublin-Verfahren); Verfügung des SEM vom 16. Juli 2021 / N (...). Das Bundesverwaltungsgericht stellt fest, dass der Beschwerdeführer am (...) Juni 2021 in der Schweiz um Asyl nachsuchte, dass er gemäss Akten bereits im Jahr 2001 in der Schweiz ein Asylgesuch gestellt hatte, später eine ausländerrechtliche Aufenthaltsbewilligung erhielt und schliesslich am (...) 2015 nach Nigeria ausgeschafft wurde, dass ein Abgleich mit der europäischen Fingerabdruck-Datenbank (Eurodac) ergab, dass der Beschwerdeführer am (...) November 2015 in Italien und am (...) April 2018 in Frankreich Asylgesuche eingereicht hatte, dass der Beschwerdeführer am 30. Juni 2021 im Rahmen des persönlichen Gesprächs im Beisein seiner Rechtsvertretung befragt wurde und insbesondere angab, in Italien kein Asyl beantragt und in Frankreich einen negativen Asylentscheid erhalten zu haben, dass ihm dabei das rechtliche Gehör zu einem allfälligen Nichteintretensentscheid sowie der Möglichkeit zur Überstellung nach Frankreich oder Italien gewährt wurde, dass das SEM die französischen Behörden am 5. Juli 2021 in Anwendung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Wiederaufnahme des Beschwerdeführers ersuchte, dass die französischen Behörden am 15. Juli 2021 ihre Zustimmung zur Übernahme des Beschwerdeführers gemäss Art. 18 Abs. 1 Bst. d Dublin-III-VO erteilten, dass das SEM mit Verfügung vom 16. Juli 2021 - eröffnet am 19. Juli 2021 - in Anwendung von Art. 31a Abs. 1 Bst. b AsylG (SR 142.31) auf das Asylgesuch des Beschwerdeführers nicht eintrat (Dispositivziffer 1), dessen Wegweisung aus der Schweiz in den zuständigen Dublin-Staat (Frankreich) anordnete (Dispositivziffer 2), den Beschwerdeführer aufforderte, die Schweiz spätestens am Tag nach Ablauf der Beschwerdefrist zu verlassen (Dispositivziffer 3), den Kanton B._______ mit dem Vollzug der Wegweisung beauftragte (Dispositivziffer 4) und die editionspflichtigen Akten gemäss Aktenverzeichnis an den Beschwerdeführer aushändigte (Dispositivziffer 5), dass es ferner feststellte, einer allfälligen Beschwerde gegen die Verfügung komme keine aufschiebende Wirkung zu (Dispositivziffer 6), dass der Beschwerdeführer mit Eingabe vom 23. Juli 2021 gegen diesen Entscheid beim Bundesverwaltungsgericht Beschwerde erhob und dabei beantragte, die angefochtene Verfügung sei aufzuheben und die Vorinstanz anzuweisen, ihre Pflicht oder ihr Recht zum Selbsteintritt auszuüben und sich für sein Asylverfahren für zuständig zu erklären, dass er eventualiter beantragte, die angefochtene Verfügung sei zu kassieren und der Fall an die Vorinstanz zur erneuten Sachverhaltsfeststellung und zur erneuten Beurteilung zurückzuweisen, dass er in verfahrensrechtlicher Hinsicht um Gewährung der aufschiebenden Wirkung der Beschwerde ersuchte und überdies beantragte, die Vollzugsbehörden seien anzuweisen, bis zum Entscheid über das Rechtsmittel von Vollzugshandlungen abzusehen, dass er weiter um Gewährung der unentgeltlichen Prozessführung und Verzicht auf die Erhebung eines Kostenvorschusses ersuchte, dass die zuständige Instruktionsrichterin am 26. Juli 2021 gestützt auf Art. 56 VwVG den Vollzug der Überstellung nach Frankreich im Sinne einer superprovisorischen Massnahme per sofort einstweilen aussetzte, dass gleichentags die vorinstanzlichen Akten dem Bundesverwaltungsgericht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 wie vorliegend - demgegenüber grundsätzlich keine (erneute) Zuständigkeitsprüfung nach Kapitel III stattfindet (vgl. zum Ganzen BVGE 2017 VI/5 E. 6.2 und 8.2.1 m.w.H.), dass der nach dieser Verordnung zuständige Mitgliedstaat verpflichtet ist, einen Drittstaatsangehörigen oder Staatenlosen, dessen Antrag abgelehnt wurde und der in einem anderen Mitgliedstaat einen Antrag gestellt hat, nach Massgabe der Art. 23, 24, 25 und 29 Dublin-III-VO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vorgenommene Abgleich der Fingerabdrücke des Beschwerdeführers mit der "Eurodac"-Datenbank ergab, dass dieser unter anderem am (...) April 2018 in Frankreich ein Asylgesuch eingereicht hatte, dass der Beschwerdeführer anlässlich des persönlichen Gesprächs vom 30. Juni 2021 selbst ausführte, in Frankreich einen negativen Asylentscheid erhalten zu haben, dass die Zuständigkeit Frankreichs - die französischen Behörden stimmten wie bereits erwähnt dem Gesuch des SEM um Übernahme am 15. Juli 2021 zu - somit grundsätzlich gegeben ist, dass Frankreich gemäss Art. 18 Abs. 1 Bst. d Dublin-III-VO weiterhin für das Verfahren bis zu einem allfälligen Wegweisungsvollzug oder einer allfälligen Regelung des Aufenthaltsstatus zuständig bleibt, auch wenn das Asylverfahren des Beschwerdeführers bereits rechtskräftig abgeschlossen ist, wobei der Beschwerdeführer allfällige neue Asylgründe oder Wegweisungshindernisse bei den dortigen Behörden vorzubringen hätte, dass der Beschwerdeführer zur Begründung seiner Beschwerdeeingabe im Wesentlichen anführt, gemäss verschiedenen Quellen (Bericht Asylum Information Database [AIDA] vom März 2021; nicht näher bezeichnete Berichte der Agentur der Europäischen Union für Grundrechte sowie der Schweizerischen Flüchtlingshilfe [SFH], beide vom Januar 2019) seien die Lebensumstände Asylsuchender in Frankreich generell prekär und der Zugang zu angemessener Unterbringung und Unterstützung nicht gewährleistet, dass er und seine Familie ab Dezember 2019 die offizielle Asylunterkunft hätten verlassen müssen und daraufhin über eine Privatorganisation eine Unterkunft erhalten hätten, dass sie seit Dezember 2019 keinerlei finanzielle Unterstützung durch den französischen Staat mehr erhalten hätten und nur mit Hilfe von kirchlichen Organisationen und Privatinitiativen hätten überleben können, dass das Essen kaum gereicht habe und er deshalb in Paris, wo er in einem Zelt gelebt habe, einer illegalen Beschäftigung nachgegangen sei, um etwas dazuzuverdienen, dass die Familie am (...) Mai 2021 von der Gendarmerie aus ihrer Wohnung geführt und auf die Strasse gestellt worden sei und seitdem bei einer Bekannten aus C._______ Unterschlupf erhalten habe, dass die Schweiz verpflichtet sei, ihr Selbsteintrittsrecht auszuüben und das Asylverfahren in der Schweiz durchzuführen, da davon auszugehen sei, dass ihm (dem Beschwerdeführer) in Frankreich eine menschenunwürdige Situation drohe und sich seine Überstellung dorthin als unzulässig erweise, dass vorweg festzuhalten ist, dass das SEM in der angefochtenen Verfügung in Einklang mit der ständigen Rechtsprechung des Bundesverwaltungsgerichts festgestellt hat, es gebe keinen Grund für die Annahme, das Asylverfahren und die Aufnahmebedingungen in Frankreich würden systemische Schwachstellen aufweisen, weshalb die Anwendung von Art. 3 Abs. 2 Satz 2 Dublin-III-VO von vornherein nicht gerechtfertigt ist, dass Frankreich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was vom SEM ebenfalls zutreffend festgehalten wurde, dass auch davon ausgegangen werden kann,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statt vieler: Urteile des BVGer F-4687/2020 vom 30. September 2020 E. 4.2 und F-612/2020 vom 11. Februar 2020 E. 5.2, je mit weiteren Hinweisen), dass keine Hinweise dafür vorliegen, die französischen Behörden hätten das Asyl- und Wegweisungsverfahren des Beschwerdeführers nicht korrekt durchgeführt, dass mit der in der Beschwerde am französischen Asylsystem erhobenen Kritik und dem skizzierten mutmasslichen Szenario, welches sich für den Beschwerdeführer im Falle der Überstellung nach Frankreich ergebe, nicht hinreichend konkret aufgezeigt wird, dass für ihn in Frankreich tatsächlich eine aktuelle und ernsthafte Gefahr einer Verletzung von im Völkerrecht verankerten, direkt anwendbaren Individualrechten besteht (vgl. BVGE 2010/45 E. 7.4 und 7.5), dass in der Beschwerde insbesondere behauptet wird, er habe in Frankreich keine Unterkunft und keine Unterstützung erhalten, dass er jedoch weder im erstinstanzlichen Verfahren geltend gemacht hat noch in der Beschwerde aufzeigt, geschweige denn dokumentiert, dass er sich in der Vergangenheit an die französischen Behörden gewandt hat, um zwecks Behebung seiner misslichen Situation staatliche Unterstützung einzufordern, und ihm diese verwehrt worden sei, dass vor diesem Hintergrund kein hinreichender Grund zur Annahme besteht, Frankreich habe ihm die gemäss Aufnahmerichtlinie zustehenden minimalen Lebensbedingungen vorenthalten oder werde dies ihm gegenüber in Zukunft tun, dass sich ein solches Risiko auch nicht aus dem mit der Beschwerde eingereichten Schreiben des D._______ ergibt, welches lediglich festhält, dass sich der Beschwerdeführer und seine Familie nach einem negativen Asylentscheid unrechtmässig in Frankreich aufhielten, und die Beendigung der Beherbergung in der Notunterkunft zwecks Rückkehr ins Heimatland in Aussicht stellt, dass der Beschwerdeführer seine Rechte nötigenfalls gerichtlich einzufordern hätte, sollte er nach seiner Rückkehr in Frankreich als abgewiesener Asylsuchender nicht grundrechtskonform, das heisst insbesondere unter Gewährleistung einer menschenwürdigen Notversorgung, untergebracht werden (vgl. Urteil des BVGer F-5189/2020 vom 26. Oktober 2020 E. 5.3), dass den Akten auch keine Gründe für die Annahme zu entnehmen sind, Frankreich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sich das Bundesverwaltungsgericht unter diesen Umständen weiterer Ausführungen zur Frage eines Selbsteintritts enthält, und der diesbezüglich gestellte Antrag abzuweisen ist, dass nach dem Gesagten kein Grund für die Ausübung des Selbsteintrittsrechts gemäss Art. 17 Dublin-III-VO respektive Art. 29a Abs. 3 AsylV 1 besteht, und ergänzend festzuhalten ist, dass die Dublin-III-VO den Schutzsuchenden kein Recht einräumt, den ihren Antrag prüfenden Staat selber auszuwählen (vgl. auch BVGE 2010/45 E. 8.3), dass sich schliesslich die Rüge der Verletzung des rechtlichen Gehörs, weil das SEM den rechtserheblichen Sachverhalt ungenügend festgestellt habe, als unbegründet erweist, so dass das betreffende Eventualbegehren abzuweisen ist,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Frankreich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das Beschwerdeverfahren mit vorliegendem Urteil abgeschlossen ist, weshalb sich die Gesuche um Wiederherstellung der aufschiebenden Wirkung und um Verzicht auf die Erhebung eines Kostenvorschusses als gegenstandslos erweisen, dass der am 26. Juli 2021 verfügte Vollzugsstopp mit dem vorliegenden Urteil dahinfällt,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Roswitha Petry Mara Urbani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