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E-3376/2013 vom 21. Juni 2013</w:t>
      </w:r>
    </w:p>
    <w:p>
      <w:r>
        <w:t>Bundesverwaltungsgericht, 2013-06-21, DE</w:t>
      </w:r>
    </w:p>
    <w:p>
      <w:r>
        <w:rPr>
          <w:b/>
        </w:rPr>
        <w:t xml:space="preserve">Quelle: </w:t>
      </w:r>
      <w:r>
        <w:t>https://mcp.opencaselaw.ch/entscheid/bvger_E-3376_2013</w:t>
      </w:r>
    </w:p>
    <w:p>
      <w:r>
        <w:t>FR: TAF E-3376/2013 du 21 juin 2013</w:t>
      </w:r>
    </w:p>
    <w:p>
      <w:r>
        <w:t>IT: TAF E-3376/2013 del 21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E-3376/2013 Urteil vom 21. Juni 2013 Besetzung Einzelrichterin Muriel Beck Kadima, mit Zustimmung von Richter William Waeber; Gerichtsschreiberin Patricia Petermann Loewe. Parteien A._______, geboren am (...), Montenegro, und dessen Ehefrau B._______, geboren am (...), Montenegro, und deren Kinder C._______, geboren am (...), Serbien, D._______, geboren am (...), Serbien, E._______, geboren am (...), Serbien, (...), Beschwerdeführende, gegen Bundesamt für Migration (BFM), Quellenweg 6, 3003 Bern, Vorinstanz. Gegenstand Asyl und Wegweisung; Verfügung des BFM vom 4. Juni 2013 / N (...). Das Bundesverwaltungsgericht stellt fest und erwägt, dass die Beschwerdeführenden - Angehörige der Ethnie der Roma mit albanischer Muttersprache (A5 S. 4, A6 S. 4) - eigenen Angaben zufolge zwei Tage (bzw. drei Tage) vor der Einreise in die Schweiz ihr Heimatland verliessen (A5 S. 7, A6 S. 7), dass sie am 17. Mai 2013 in die Schweiz eingereist seien und gleichentags um Asyl nachsuchten, dass der Beschwerdeführer A._______ und die Beschwerdeführerin B._______ anlässlich der Kurzbefragungen im Empfangs- und Verfahrenszentrum (EVZ) Basel vom 24. Mai 2013 sowie der Anhörungen vom 31. Mai 2013, die jeweils getrennt stattfanden, zur Begründung des Asylgesuchs im Wesentlichen geltend machten, sie seien insgesamt zwei Mal in ihrer Wohnung in F._______(Montenegro) von vier Unbekannten aufgesucht und über den Aufenthaltsort des Vaters der Beschwerdeführerin ausgefragt worden; dabei seien sie auch geschlagen und bedroht worden (A5 S. 8, A6 S. 8 f., A11 S. 4, A12 S. 5 ff.), dass sie indes seit über 13 Jahren keinen Kontakt zu ihm hätten und daher die Fragen nicht hätten beantworten können (A5 S. 8, A6 S. 8 f.), dass es sich bei den Unbekannten jeweils um vier Personen in schwarzen Kleidern gehandelt habe, die albanisch gesprochen hätten (A5 S. 8, A6 S. 8), dass der Grund für die Suche nach dem Vater der Beschwerdeführerin für diese nicht erkennbar sei (A6 S. 9), dass sie sich nicht an die Behörden gewendet hätten, da man sich in Montenegro um Roma nicht kümmere (A5 S. 8, A6 S. 8 f.), dass das BFM das Asylgesuch der Beschwerdeführenden mit Verfügung vom 4. Juni 2013 - eröffnet am 6. Juni 2013 - ablehnte und die Wegweisung aus der Schweiz sowie deren Vollzug anordnete, dass das BFM zur Begründung im Wesentlichen anführte, dass die Aussagen widersprüchlich, unsubstantiiert und unplausibel seien (Art. 7 des Asylgesetzes vom 26. Juni 1998 [AsylG, SR 142.31]), so dass ihre Asylrelevanz nicht geprüft werden müsse, dass der Vollzug der Wegweisung zulässig, zumutbar und möglich sei, dass Montenegro als verfolgungssicherer Staat i.S.v. Art. 6a Abs. 2 Bst. a AsylG gelte und daher gemäss Art. 108 Abs. 2 i.V.m. Art. 40 AsylG die Beschwerdefrist fünf Arbeitstage betrage, dass die Beschwerdeführenden mit Eingabe vom 13. Juni 2013 gegen diesen Entscheid beim Bundesverwaltungsgericht Beschwerde erhoben und dabei beantragten, die Verfügung sei aufzuheben und das BFM sei anzuweisen, auf das Asylgesuch einzutreten (recte: die Flüchtlingseigenschaft der Beschwerdeführenden sei anzuerkennen und es sei ihnen Asyl zu gewähren), dass in formeller Hinsicht der Beschwerde die aufschiebende Wirkung zu gewähren und ein Vollzugsstopp zu verfügen sei; ferner sei die unentgeltliche Rechtspflege zu bewilligen und auf die Erhebung eines Kostenvorschusses zu verzichten, dass diese Rechtsmitteleingabe im Wesentlichen damit begründet wurde, die Beschwerdeführenden seien in ihrer Heimat bedroht, wobei sie ihre Vorbringen nur wiederholten und sich mit den Erwägungen der Vorinstanz nicht auseinandersetzten, dass überdies letzte Woche unbekannte Personen in das Haus des Bruders des Beschwerdeführers eingedrungen seien und ihn über seinen Bruder ausgefragt hätten; dieser Vorfall sei nun bei der Polizei angezeigt worden, dass sich der Beschwerdeführer in seiner Heimat als Rom stigmatisiert fühle,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vorbehältlich der nachstehenden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Tat die Vorbringen der Beschwerdeführenden sich widersprechen und z.B. nicht klar ist, ob die Beschwerdeführerin beim ersten Besuch der vier unbekannten Personen in ein separates Zimmer geführt worden (A6 S. 8, A12 S. 7) oder dies erst beim zweiten Besuch geschehen sei (A11 S. 7), dass die Angaben rund um Rückkehr der Beschwerdeführerin nach Montenegro während des Kosovo Krieges (1998/1999) - nach ihren Angaben sei sie damals drei oder vier Jahre alt gewesen (A12 S. 2 ff.) - nicht nachvollziehbar sind, dass auch die Aussagen rund um die Ausweispapiere nicht übereinstimmen: so sei der Reisepass des Beschwerdeführers mal verloren gegangen (A11 S. 3), mal befände er sich zuhause (A5 S. 6); mal wisse die Beschwerdeführerin nicht, ob sie überhaupt eine ID-Karte besitze (A6 S. 7) oder ob diese nur in Montenegro zurückgeblieben sei (A12 S. 4), dass verschiedene Aussagen unsubstanziiert und stereotyp ausgefallen sind, wie etwa die Schilderung, dass der erste Besuch "eine Woche nach Sylvester" stattgefunden habe (A5 S. 8, A6 S. 8, A11, S. 4, A12 S. 5) oder die Angaben um die vier unbekannten Personen, die sie besucht hätten, dass folglich die Vorbringen als nicht glaubhaft i.S.v. Art. 7 AsylG zu beurteilen sind; diese Überzeugung wird nicht durch das Vorbringen in der Beschwerdeschrift, der Bruder des Beschwerdeführers sei von Unbekannten aufgesucht und bedroht worden, umgestossen, da dieses als zu vage erscheint,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Montenegro - mit Beschluss vom 8. Dezember 2006 hat der Bundesrat dieses Land als verfolgungssicheren Staat (Art. 6a Abs. 2 Bst. a AsylG) bezeichnet - noch individuelle Gründe auf eine konkrete Gefährdung im Falle einer Rückkehr schliessen lassen, weshalb der Vollzug der Wegweisung vorliegend zumutbar ist, dass der Beschwerdeführer gemäss eigenen Angaben über Arbeitserfahrung als Strassenreiniger, als Lastwagenfahrer und als Mitarbeiter eines staatlichen Hundeasyls verfügt (A5 S. 4), dass die Wohnung in F._______, die derzeit leer stehe, den Beschwerdeführenden gehöre, auch wenn diese noch nicht abbezahlt sei (A12 S. 4), dass ferner Verwandte des Beschwerdeführers (wie die Mutter und seine Brüder) weiterhin in F._______ wohnhaft seien (A5 S. 5), bei welchen sie bei einer Rückkehr Unterstützung finden können, dass die nicht belegten medizinischen Vorbringen den Vollzug der Wegweisung nicht unzumutbar erscheinen lassen, zumal der Beschwerdeführer hinsichtlich seiner Problematik mit den Schilddrüsen in Montenegro behandelt worden sei (A5 S. 9) und diese auf Beschwerdeebene auch nicht mehr erwähnte, dass aufgrund der Kinder der Beschwerdeführenden das Kindeswohl als gewichtiger Aspekt mitberücksichtigt werden muss, was sich aus der völkerrechtskonformen Auslegung von Art. 83 Abs. 4 AuG im Lichte von Art. 3 Abs. 1 des Übereinkommens vom 20. November 1989 über die Rechte des Kindes (KRK, SR 0.107) ergibt, dass vorliegend indes kein längerer Aufenthalt vorliegt, der eine Rückkehr der Kinder unzumutbar erscheinen lässt (vgl. BVGE 2009/28 E. 9.3.4.), dass der Vollzug der Wegweisung der Beschwerdeführenden in den Heimatstaat schliesslich möglich ist, da keine Vollzugshindernisse bestehen (Art. 83 Abs. 2 AuG), und es den Beschwerdeführenden obliegt, bei der Beschaffung gültiger Reisepapiere mitzuwirken (Art. 8 Abs. 4 AsylG, vgl. dazu auch BVGE 2008/34 E. 12),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gemäss Art. 55 Abs. 1 VwVG einer Beschwerde an das Bundesverwaltungsgericht grundsätzlich aufschiebende Wirkung zukommt, ausser diese werde gestützt auf Art. 55 Abs. 2 VwVG entzogen, dass vorliegend die aufschiebende Wirkung nicht entzogen wurde, weshalb auf das entsprechende Gesuch sowie auf den Antrag auf Vollzugsstopp nicht einzutreten ist, dass eine Partei, die nicht über die erforderlichen Mittel verfügt, auf Antrag hin von der Bezahlung der Verfahrenskosten befreit wird, sofern ihr Begehren nicht aussichtslos erscheint (Art. 65 Abs. 1 VwVG), dass die Beschwerdebegehren unter diesen Umständen als aussichtslos erscheinen, womit es an den materiellen Voraussetzungen zur Gewährung der unentgeltlichen Rechtspflege im Sinne von Art. 65 Abs. 1 und Abs. 2 VwVG fehlt und das entsprechende Gesuch abzuweisen ist, dass das Gesuch um Verzicht auf die Erhebung des Kostenvorschusses mit dem Entscheid in der Hauptsache gegenstandlos wird,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