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E-3375/2014 vom 18. August 2014</w:t>
      </w:r>
    </w:p>
    <w:p>
      <w:r>
        <w:t>Bundesverwaltungsgericht, 2014-08-18, FR</w:t>
      </w:r>
    </w:p>
    <w:p>
      <w:r>
        <w:rPr>
          <w:b/>
        </w:rPr>
        <w:t xml:space="preserve">Quelle: </w:t>
      </w:r>
      <w:r>
        <w:t>https://mcp.opencaselaw.ch/entscheid/bvger_E-3375_2014</w:t>
      </w:r>
    </w:p>
    <w:p>
      <w:r>
        <w:t>FR: TAF E-3375/2014 du 18 août 2014</w:t>
      </w:r>
    </w:p>
    <w:p>
      <w:r>
        <w:t>IT: TAF E-3375/2014 del 18 agosto 2014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Il est enjoint à l'ODM de rendre dans les meilleurs délais une décision sur la demande d'asile de l'intéressé.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 recourant le montant de 400 francs à titre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