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E-3365/2010 vom 28. Mai 2010</w:t>
      </w:r>
    </w:p>
    <w:p>
      <w:r>
        <w:t>Bundesverwaltungsgericht, 2010-05-28, DE</w:t>
      </w:r>
    </w:p>
    <w:p>
      <w:r>
        <w:rPr>
          <w:b/>
        </w:rPr>
        <w:t xml:space="preserve">Quelle: </w:t>
      </w:r>
      <w:r>
        <w:t>https://mcp.opencaselaw.ch/entscheid/bvger_E-3365_2010</w:t>
      </w:r>
    </w:p>
    <w:p>
      <w:r>
        <w:t>FR: TAF E-3365/2010 du 28 mai 2010</w:t>
      </w:r>
    </w:p>
    <w:p>
      <w:r>
        <w:t>IT: TAF E-3365/2010 del 28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den J._______. Der Einzelrichter: Die Gerichtsschreiberin: Kurt Gysi Barbara Balmelli Versand: Zustellung an: die Beschwerdeführerin (Einschreiben; Beilagen: Einzahlungsschein, angefochtene Verfügung im Original, Urteil des BVGE vom 25. November 2009 betreffend Lebenspartner) das BFM, Abteilung Aufenthalt, mit den Akten Ref.-Nr. N_______ (in Kopie) den J._______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