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E-335/2014 vom 29. Januar 2014</w:t>
      </w:r>
    </w:p>
    <w:p>
      <w:r>
        <w:t>Bundesverwaltungsgericht, 2014-01-29, DE</w:t>
      </w:r>
    </w:p>
    <w:p>
      <w:r>
        <w:rPr>
          <w:b/>
        </w:rPr>
        <w:t xml:space="preserve">Quelle: </w:t>
      </w:r>
      <w:r>
        <w:t>https://mcp.opencaselaw.ch/entscheid/bvger_E-335_2014</w:t>
      </w:r>
    </w:p>
    <w:p>
      <w:r>
        <w:t>FR: TAF E-335/2014 du 29 janvier 2014</w:t>
      </w:r>
    </w:p>
    <w:p>
      <w:r>
        <w:t>IT: TAF E-335/2014 del 29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E-335/2014 Urteil vom 29. Januar 2014 Besetzung Einzelrichterin Gabriela Freihofer, mit Zustimmung von Richter William Waeber; Gerichtsschreiberin Chantal Schwizer. Parteien A._______, geboren am (...), Senegal, Beschwerdeführer, gegen Bundesamt für Migration (BFM), Quellenweg 6, 3003 Bern, Vorinstanz . Gegenstand Nichteintreten auf Asylgesuch und Wegweisung; (Dublin-Verfahren); Verfügung des BFM vom 6. Januar 2014 / N (...). Das Bundesverwaltungsgericht stellt fest, dass der Beschwerdeführer, ein senegalesischer Staatsangehöriger mit letztem Wohnsitz in B._______, (Senegal), sein Heimatland eigenen Angaben zufolge im Juni 2002 verliess und über Marokko und Spanien im Jahr 2004 nach Frankreich gelangte, wo er ein Asylgesuch einreichte, welches abgewiesen wurde, dass er Frankreich verliess und nach einem Aufenthalt von zwei Jahren in Spanien im Jahr 2009 nach Deutschland gelangte, wo er um Asyl nachsuchte, dass er von den deutschen Behörden im Jahr 2010 nach Frankreich abgeschoben und von den französischen Behörden am Flughafen festgenommen und aufgefordert worden sei, Frankreich innert 24 Stunden zu verlassen, dass er vor diesem Hintergrund am 29. August 2013 mit dem Zug in die Schweiz einreiste, wo er gleichentags im Empfangs- und Verfahrenszentrum (EVZ) C._______ um Asyl nachsuchte, dass ein Abgleich mit der europäischen Datenbank "Eurodac" ergab, dass der Beschwerdeführer am 10. Juni 2004 in Frankreich und am 15. Juli 2009 in Deutschland um Asyl nachgesucht hat, dass der Beschwerdeführer nach einem Transfert ins EVZ D._______ anlässlich der Kurzbefragung vom 9. September 2013 summarisch zum Reiseweg befragt und ihm dabei zur mutmasslichen Zuständigkeit von Frankreich für die Durchführung des Asyl- und Wegweisungsverfahrens gemäss der Verordnung (EG) Nr. 343/2003 des Rates vom 18. Februar 2003 zur Festlegung der Kriterien und Verfahren zur Bestimmung des Mitgliedstaats, der für die Prüfung eines von einem Drittstaatsangehörigen in einem Mitgliedstaat gestellten Asylantrags zuständig ist (Dublin-II-VO), zu einem allfälligen Nichteintretensentscheid gemäss Art. 34 Abs. 2 Bst. d des Asylgesetzes vom 26. Juni 1998 (AsylG, SR 142.31) sowie zur allfälligen Wegweisung nach Frankreich das rechtliche Gehör gewährt wurde, dass er dazu geltend machte, bei einer allfälligen Rückführung dorthin hätte er weder Arbeit noch eine Unterkunft, dass das BFM die französischen Behörden am 18. September 2013 um Übernahme des Beschwerdeführers im Sinne von Art. 16 Abs. 1 Bst. e Dublin-II-VO ersuchte, dass die französischen Behörden dem Übernahmegesuch mit Fax-Schreiben vom 31. Dezember 2013 im Sinne von Art. 16 Abs. 1 Bst. e Dublin-II-VO explizit zustimmten, dass das BFM mit Verfügung vom 6. Januar 2014 - eröffnet am 13. Januar 2014 - in Anwendung von Art. 34 Abs. 2 Bst. d AsylG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Januar 2014 an das BFM (Posteingang: 20. Januar 2014) und von diesem am 22. Januar 2014 zuständigkeitshalber an das Bundesverwaltungsgericht weitergeleitet, Beschwerde gegen diesen Entscheid erhob und dabei sinngemäss beantragte, die angefochtene Verfügung des BFM sei aufzuheben und es sei anzuweisen, sein Selbsteintrittsrecht wahrzunehmen, dass die vorinstanzlichen Akten am 23. Januar 2014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Art. 34 Abs. 2 Bst. d AsylG im Weiteren voraussetzt, dass der staats­vertraglich zuständige Staat einer Übernahme der asyl­su­chen­den Person zugestimmt hat (vgl. Art. 29a Abs. 2 der Asylverordnung 1 vom 11. August 1999 über Verfahrensfragen [AsylV 1, SR 142.311]),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der Beschwer­de­füh­rer aufgrund der Akten am 10. Juni 2004 in Frankreich ein Asylgesuch eingereicht hat und entsprechend in der "Eurodac"-Datenbank erfasst worden ist (vgl. Akten BFM A10/3), dass damit das Zuständigkeitsprüfungsverfahren im Sinne des Kapi­tels III der Dublin-II-VO nicht weiter zu verfolgen ist, sondern in Anwen­dung von Art. 16 Abs. 1 Bstn. c, d oder e Dublin-II-VO durch die Schweiz als der­zeitigen Aufenthaltsstaat des Beschwerdeführers ein Wiederaufnahmeersuchen nach Art. 20 Dublin-II-VO gestellt werden kann (vgl. Christian Filzwieser, Andrea Sprung, Dublin II-Verordnung, Das Eu­ro­päische Asylzuständigkeitssystem, 3. Aufl., Wien-Graz 2010, Art. 4, K3, S. 80), dass aufgrund dieser Sachlage das BFM zu Recht an die französischen Behörden ein Ersuchen um Wiederaufnahme des Beschwerdeführers richtete, dass die französischen Behörden mit Schreiben vom 31. Dezember 2013 - und damit innert der in Art. 20 Abs. 1 Bst. b Dublin-II-VO vorgesehenen Frist - einer Wiederaufnahme des Beschwerdeführers gestützt auf Art. 16 Abs. 1 Bst. e Dublin-II-VO zustimmten (vgl. A17/1), dass demzufolge das BFM in der angefochtenen Verfügung zu Recht Frankreich als für die Durchführung des Asylverfahrens zuständig erachtet hat, dass der Beschwerdeführer in seiner Rechtsmittelschrift die Zuständigkeit Frankreichs nicht bestreitet, sondern einzig geltend macht, er könne nicht nach Frankreich weil sein Leben dort in Gefahr sei, da sich eine Bande an ihm rächen wolle, dass, würde er nach Paris weggewiesen, er mit dem Tod rechnen müsse, dass damit jedoch nichts Stichhaltiges geltend gemacht wird, das in Be­zug auf die Zuständigkeit von Frankreich für die Durchführung des Asyl­ver­fahrens zu einer anderen Beurteilung führen könnte, dass die französischen Behörden gegen Bedrohungen durch Dritte vorge­hen und der Beschwerdeführer entsprechend mit Schutz rechnen kann, sollte die Bedrohung tatsächlich beste­hen, dass es dem Beschwerdeführer demnach offenstehen würde, allfällige Probleme mit Drittpersonen bei den zuständigen französischen Justizbehörden zur Anzeige zu bringen, dass diese Einwände demnach nicht geeignet sind, an der Zuständigkeit Frankreichs zur Durchführung des Asyl- und Wegweisungsverfahrens etwas zu ändern und auch keinen Anlass zur Ausübung des Selbsteintrittsrechts (Art. 3 Abs. 2 Dublin-II-VO, Art. 29a Abs. 3 AsylV 1, SR 142.311) durch die Schweiz begründen, dass Frankreich zudem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0.105) ist, und sich aus den Akten keine konkreten Hinweise ergeben, wonach Frankreich sich nicht an die daraus resultierenden massgebenden völkerrechtlichen Bestimmungen halten würde, dass demzufolge nicht davon auszugehen ist, die französischen Behörden würden den Beschwerdeführer einer gegen Art. 3 EMRK verstossenden unmenschlichen Behandlung aussetzen, dass das BFM demnach in Anwendung von Art. 34 Abs. 2 Bst. d AsylG zu Recht auf das Asylgesuch des Beschwerdeführers nicht eingetreten ist und, da der Beschwerdeführer nicht im Besitz einer gültigen Aufenthalts- oder Niederlassungsbewilligung ist und auch keinen Anspruch darauf geltend machen kann, ebenfalls zu Recht in Anwendung von Art. 44 Abs. 1 AsylG die Überstellung nach Frankreich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AuG, sondern eine entsprechende Prüfung soweit notwendig vielmehr bereits im Rahmen des Nichteintretensentscheides stattfinden muss, dass das BFM in diesem Sinne den Vollzug der Wegweisung nach Frankreich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1AsylG), dass die Beschwerde demnach abzuweisen ist, dass bei diesem Ausgang des Verfahrens die Kosten von Fr. 600.- (Art.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