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E-3354/2015 vom 1. Juni 2015</w:t>
      </w:r>
    </w:p>
    <w:p>
      <w:r>
        <w:t>Bundesverwaltungsgericht, 2015-06-01, DE</w:t>
      </w:r>
    </w:p>
    <w:p>
      <w:r>
        <w:rPr>
          <w:b/>
        </w:rPr>
        <w:t xml:space="preserve">Quelle: </w:t>
      </w:r>
      <w:r>
        <w:t>https://mcp.opencaselaw.ch/entscheid/bvger_E-3354_2015</w:t>
      </w:r>
    </w:p>
    <w:p>
      <w:r>
        <w:t>FR: TAF E-3354/2015 du 1 juin 2015</w:t>
      </w:r>
    </w:p>
    <w:p>
      <w:r>
        <w:t>IT: TAF E-3354/2015 del 1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E-3354/2015 Urteil vom 1. Juni 2015 Besetzung Einzelrichterin Christa Luterbacher, mit Zustimmung von Richter Hans Schürch; Gerichtsschreiberin Lhazom Pünkang. Parteien A._______, geboren am (...), Syrien, (...), Beschwerdeführer, gegen Staatssekretariat für Migration (SEM); Quellenweg 6, 3003 Bern, Vorinstanz. Gegenstand Nichteintreten auf Asylgesuch und Wegweisung nach Rumänien (Dublin-Verfahren); Verfügung des SEM vom 12. Mai 2015 / N (...). Das Bundesverwaltungsgericht stellt fest, dass der Beschwerdeführer am 25. April 2015 in der Schweiz um Asyl nachsuchte, dass das SEM mit Verfügung vom 12. Mai 2015 - eröffnet am 21. Mai 2015 - in Anwendung von Art. 31a Abs. 1 Bst. b AsylG (SR 142.31)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Mai 2015 (Datum Poststempel) gegen diesen Entscheid beim Bundesverwaltungsgericht Beschwerde erhob und dabei beantragte, die Verfügung des SEM sei aufzuheben und die Sache sei dem SEM zur vollständigen und richtigen Abklärung und Feststellung des rechtserheblichen Sachverhalts und zur Neubeurteilung zurückzuweisen; eventualiter sei die Verfügung aufzuheben und dem Beschwerdeführer Asyl zu gewähren, dass in prozessualer Hinsicht beantragt wurde, es sei Einsicht in die eingereichten Beweismittel, insbesondere die Arztberichte mit Übersetzung und "in die Akten" zu gewähren; eventualiter sei dem Beschwerdeführer das rechtliche Gehör zu den eingereichten Beweismittel, insbesondere die Arztberichte mit Übersetzung zu gewähren, dass das Bundesverwaltungsgericht mit Fax vom 27. Mai 2015 den Vollzug der Wegweisung des Beschwerdeführers im Sinne einer provisorischen Massnahme vorläufig aussetzte, bis nach Eingang der Akten über die Notwendigkeit der Erteilung der aufschiebenden Wirkung entschieden werden könne, dass die vorinstanzlichen Akten am 28. Mai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vorliegend im Eventualbegehren die Gewährung von Asyl beantragt wird, weshalb auf dieses vorliegend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"take back"),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18. April 2015 in Rumänien ein Asylgesuch eingereicht hatte (vgl. vorinstanzliche Akten A3/1), dass der Beschwerdeführer in Übereinstimmung mit dem Ergebnis der «Eurodac»-Datenbank anlässlich der vorinstanzlichen Befragung ausführte, er sei unter anderem über Rumänien in die Schweiz eingereist, wobei die rumänischen Behörden ihn angehalten hätten, in Rumänien ein Asylgesuch einzureichen, welches noch hängig sei (vgl. A4/13 S. 5), dass das SEM die rumänischen Behörden am 28. April 2015 um Wiederaufnahme des Beschwerdeführers gestützt auf Art. 18 Abs. 1 Bst. b bzw. Art. 23 Dublin-III-VO ersuchte (vgl. A10/5), dass die rumänischen Behörden dem Gesuch um Übernahme am 11. Mai 2015 gestützt auf Art. 18 Abs. 1 Bst. b Dublin-III-VO zustimmten (vgl. A12/1), dass die Zuständigkeit Rumäniens somit gegeben ist, dass der Beschwerdeführer in seiner Rechtsmitteleingabe sinngemäss dagegen einwendet, es erweise sich als unmöglich, ihn an Rumänien überzustellen, da es wesentliche Gründe für die Annahme gebe, dass das Asylverfahren und die Aufnahmebedingungen in Rumänien systemische Schwachstellen aufweisen würden, die eine Gefahr einer unmenschlichen oder entwürdigenden Behandlung im Sinne des Art. 4 der EU-Grundrechtecharta mit sich bringen würden, weshalb die Zuständigkeit der Schweiz im Sinne von Art. 3 Abs. 2 Sätze 2 und 3 Dublin-III-VO gegeben sei, dass von systemischen Mängeln betreffend Rumänien indessen nicht auszugehen ist und dieses Land gemäss Einschätzung des Gerichts seinen völkerrechtlichen Verpflichtungen nachkommt (vgl. beispielsweise Entscheide des Bundesverwaltungsgerichts E-5034/2014 vom 17. September 2014, E-911/2015 vom 27. Februar 2015, D-2317/2015 vom 20. April 2015), dass Rumänien namentlich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sich somit bei einer vorübergehenden Einschränkung im Übrigen nötigenfalls an die rumänischen Behörden wenden und die ihm zustehenden Aufnahmebedingungen auf dem Rechtsweg einfordern könnte (vgl. Art. 26 Aufnahmerichtlinie), dass es vorliegend mithin keine Hinweise für die Annahme gibt, das Asylverfahren und die Aufnahmebedingungen für Antragsteller in Rumänien würden systemische Schwachstellen aufweisen, die eine Gefahr einer unmenschlichen oder entwürdigenden Behandlung im Sinne des Artikels 4 der EU-Grundrechtecharta mit sich bringen, dass unter diesen Umständen die Anwendung von Art. 3 Abs. 2 Satz 2 Dublin-III-VO nicht gerechtfertigt ist, dass der Beschwerdeführer ferner im Zusammenhang mit seiner Überstellung nach Rumänien auch in individueller Hinsicht kein konkretes und ernsthaftes Risiko dargetan hat, die rumänischen Behörden würden sich weigern ihn wieder aufzunehmen und seinen Antrag auf internationalen Schutz zu prüfen, dass den Akten namentlich auch keine Gründe für die Annahme zu entnehmen sind,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in seiner Rechtsmitteleingabe ferner gesundheitliche Probleme anführt und geltend macht, bei einer Überstellung drohe ihm ein ernsthaftes Risiko, weil die Behandlung seiner psychischen Krankheit in Rumänien in finanzieller Hinsicht nicht gewährleistet sei, dass er in diesem Zusammenhang zwei syrische Arztzeugnisse, datierend vom (...) Februar 2014 und vom (...) Mai 2015, samt Übersetzung ins Deutsche, zu den Akten reicht, in denen eine [psychische Beschwerden] attestiert werden, dass der Beschwerdeführer damit sinngemäss geltend macht, die Überstellung nach Rumänien setze ihn einer Gefahr für seine Gesundheit aus und könnte damit Art. 3 EMRK verletzen, dass der Beschwerdeführer mit dem fraglichen Vorbringen ferner implizit die Anwendung der Ermessensklausel von Art. 17 Abs. 1 Dublin-III-VO fordert, was zum Selbsteintritt der Schweiz und zur Beurteilung des Antrags auf internationalen Schutz durch dieses Land führen würde, dass die schweizerischen Behörden zwar dafür sorgen müssen, dass die Beschwerdeführenden im Falle einer Überstellung nach Rumänien nicht einer dem internationalen Recht und insbesondere Art. 3 EMRK widersprechenden Behandlung ausgesetzt sind, dass es angesichts der Vermutung, wonach jener Staat, der im Rahmen der Dublin-Regelung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es dem Beschwerdeführer vorliegend nicht gelingt, klare Indizien vorzuweisen, dass Rumänien gegen die Bestimmungen der Aufnahmerichtlinie verstösst,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dessen geltend gemachte Beschwerden ([psychische Beschwerden]) mit Medikamenten und nötigenfalls mit psychotherapeutischen Massnahmen erfolgreich behandelt werden können, dass die beiden eingereichten Arztberichte im Übrigen zu relativieren sind, nachdem der Beschwerdeführer noch anlässlich der summarischen Befragung vom 30. April 2015 auf die Aufforderung des SEM hin, bestehende gesundheitliche Beeinträchtigungen sogleich geltend zu machen, explizit zu Protokoll gab, "es gehe ihm gut" (vgl. A4/13 S. 8), dass die erst auf Beschwerdeebene vorgebrachten psychischen Beschwerden somit nachgeschoben wirken, wobei festzuhalten bleibt, dass auch bei tatsächlichem Vorliegen dieser Beschwerden - wie vorstehend festgehalten - kein Überstellungshindernis nach Rumänien gegeben wäre, dass Rumänien als EU-Mitgliedstaat dem Antragsteller die erforderliche medizinische Versorgung, die zumindest die Notversorgung und die unbedingt erforderliche Behandlung von Krankheiten und schweren psychischen Störungen umfasst, zugänglich machen muss (Art. 19 Abs. 1 Aufnahmerichtlinie), und dem Antragsteller mit besonderen Bedürfnissen die erforderliche medizinische oder sonstige Hilfe (einschliesslich erforderlichenfalls einer geeigneten psychologischen Betreuung) zu gewähren hat (Art. 19 Abs. 2 Aufnahmerichtlinie) sowie über eine ausreichende medizinische Infrastruktur verfügt (vgl. hierzu Entscheid des Bundesverwaltungsgerichts E-5034/2014 vom 17. September 2014), dass somit der Einwand des Beschwerdeführers, der rumänische Staat sei in finanzieller Hinsicht nicht in der Lage für ihn zu sorgen, aufgrund der vorstehend klar definierten staatsvertraglichen Verpflichtungen von Rumänien unbegründet ist und der gesundheitliche Zustand des Beschwerdeführers einer Überstellung nach Rumänien nicht entgegensteht,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Vorbringen des Beschwerdeführers hinsichtlich der Zuständigkeitsbestimmung nach der Dublin-Verordnung nach dem Gesagten ins Leere gehen und Rumänien für die Behandlung des Asylgesuchs zuständig ist, dass schliesslich die mit der Beschwerde gestellten Gesuche um Gewährung der Akteneinsicht und um Gewährung des rechtlichen Gehörs abzuweisen sind, da der Beschwerdeführer bereits bei Eröffnung des vorinstanzlichen Entscheids Einsicht in die entsprechenden editionspflichtigen Akten erhalten hat, die ihm ausgehändigt worden sind, und er im Rahmen seiner Beschwerdemöglichkeit den Anspruch auf rechtliches Gehör wahrgenommen hat, dass des Weiteren keine Gründe ersichtlich sind, ihm Einsicht in seine auf Beschwerdeebene eingereichten Arztberichte zu gewähren sowie hierzu das rechtliche Gehör zu gewähren, weil ihm diese Beweismittel bereits bekannt sein müssen, nachdem er sie ja selber auf Beschwerdeebene eingereicht hat, und weil sich er im Rahmen seiner Beschwerdeeingabe hierzu äussern konnte, weshalb eine erneute Gehörsgewährung nicht erforderlich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Rumänien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Akteneinsicht und eventualiter um Gewährung des rechtlichen Gehörs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