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E-3353/2011 vom 11. August 2011</w:t>
      </w:r>
    </w:p>
    <w:p>
      <w:r>
        <w:t>Bundesverwaltungsgericht, 2011-08-11, FR</w:t>
      </w:r>
    </w:p>
    <w:p>
      <w:r>
        <w:rPr>
          <w:b/>
        </w:rPr>
        <w:t xml:space="preserve">Quelle: </w:t>
      </w:r>
      <w:r>
        <w:t>https://mcp.opencaselaw.ch/entscheid/bvger_E-3353_2011</w:t>
      </w:r>
    </w:p>
    <w:p>
      <w:r>
        <w:t>FR: TAF E-3353/2011 du 11 août 2011</w:t>
      </w:r>
    </w:p>
    <w:p>
      <w:r>
        <w:t>IT: TAF E-3353/2011 del 11 agosto 2011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est compensé avec l'avance de frais déjà versée de Fr. 600.-.</w:t>
      </w:r>
    </w:p>
    <w:p>
      <w:r>
        <w:rPr>
          <w:b/>
        </w:rPr>
        <w:t>E. 3</w:t>
      </w:r>
    </w:p>
    <w:p>
      <w:r>
        <w:t>Le présent arrêt est adressé au mandataire du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