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E-3351/2012 vom 5. Juli 2012</w:t>
      </w:r>
    </w:p>
    <w:p>
      <w:r>
        <w:t>Bundesverwaltungsgericht, 2012-07-05, DE</w:t>
      </w:r>
    </w:p>
    <w:p>
      <w:r>
        <w:rPr>
          <w:b/>
        </w:rPr>
        <w:t xml:space="preserve">Quelle: </w:t>
      </w:r>
      <w:r>
        <w:t>https://mcp.opencaselaw.ch/entscheid/bvger_E-3351_2012</w:t>
      </w:r>
    </w:p>
    <w:p>
      <w:r>
        <w:t>FR: TAF E-3351/2012 du 5 juillet 2012</w:t>
      </w:r>
    </w:p>
    <w:p>
      <w:r>
        <w:t>IT: TAF E-3351/2012 del 5 luglio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E-3351/2012 Urteil vom 5. Juli 2012 Besetzung Einzelrichterin Gabriela Freihofer, mit Zustimmung von Richter Markus König; Gerichtsschreiber Simon Thurnheer. Parteien A._______, geboren am (...), Marokko, (...), Beschwerdeführer, gegen Bundesamt für Migration (BFM), Quellenweg 6, 3003 Bern, Vorinstanz . Gegenstand Nichteintreten auf Asylgesuch und Wegweisung (Dublin-Verfahren); Verfügung des BFM vom 13. Juni 2012 N (...). Das Bundesverwaltungsgericht stellt in Anwendung des Abkommens vom 28. Juli 1951 über die Rechtsstellung der Flüchtlinge (FK, SR 0.142.30), des Protokolls über die Rechtsstellung der Flüchtlinge vom 31. Januar 1967 (SR 0.142.301), des Übereinkommens vom 10. Dezember 1984 gegen Folter und andere grausame, unmenschliche oder erniedrigende Behandlung oder Strafe (FoK, SR 0.105), der Konvention vom 4. November 1950 zum Schutze der Menschenrechte und Grundfreiheiten (EMRK, SR 0.101),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Asylgesetzes vom 26. Juni 1998 (AsylG, SR 142.31), der Asylverordnung 1 vom 11. August 1999 über Verfahrensfragen (AsylV 1, SR 142.311), des Bundesgesetzes vom 16. Dezember 2005 über die Ausländerinnen und Ausländer (AuG, SR 142.20), des Bundesgesetzes vom 20. Dezember 1968 über das Verwaltungsverfahren (VwVG, SR 172.021), des Bundesgesetzes vom 17. Juni 2005 über das Bundesverwaltungs­gericht (VGG, SR 173.32), des Bundesgesetzes vom 17. Juni 2005 über das Bundesgericht (BGG, SR 173.110), des Reglements vom 21. Februar 2008 über die Kosten und Entschädigungen vor dem Bundesverwaltungsgericht (VGKE, SR 173.320.2), fest, dass der Beschwerdeführer am 4. April 2012 von Italien her illegal in die Schweiz einreiste und hier am darauf folgenden Tag um Asyl nachsuchte, dass am 15. April 2012 gegen ihn ein Strafbefehl der Staatsanwaltschaft B._______ wegen Beschimpfung, Drohung (mehrfach, als Versuch), rechtswidriger Einreise, Tätlichkeiten und Ruhestörung erging, dass er am 17. April 2012 im Empfangs- und Verfahrenszentrum B._______ anlässlich der Kurzbefragung summarisch zum Reiseweg befragt und ihm dabei zur mutmasslichen Zuständigkeit Italiens für die Durchführung des Asyl- und Wegweisungsverfahrens gemäss der Dublin-II-VO zu einem allfälligen Nichteintretensentscheid gemäss Art. 34 Abs. 2 Bst. d AsylG sowie zur allfälligen Wegweisung nach Italien rechtliches Gehör gewährt wurde, dass der Beschwerdeführer hierzu nichts einwandte, dass ein Abgleich mit der europäischen Datenbank EURODAC ergab, dass der Beschwerdeführer am 14. Mai 2011 illegal in Italien eingereist war, dass das BFM die italienischen Behörden am 2. Mai 2012 um Übernahme des Beschwerdeführers im Sinne von Art. 10 Abs. 1 Dublin-II-VO ersuchte, dass das Amt (...) des Kantons C._______ dem Beschwerdeführer mit Verfügung (Ausgrenzung) vom 7. Juni 2012 den Zutritt zum Gebiet der Stadt D._______ auf unbestimmte Zeit verbot, dass die italienischen Behörden das Übernahmegesuch des BFM am 9. Juni 2012 ausdrücklich guthiessen, dass das BFM mit Verfügung vom 13. Juni 2012 (eröffnet am 19. Juni 2012) in Anwendung von Art. 34 Abs. 2 AsylG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BFM zur Begründung im Wesentlichen anführte, dass die staatsvertragliche Zuständigkeit Italiens für die Durchführung des Asyl- und Wegweisungsverfahrens aufgrund der Aussagen des Beschwerdeführers und des EURODAC-Treffers feststehe, dass Italien seine Zuständigkeit, das Asyl- und Wegweisungsverfahren durchzuführen, ausdrücklich anerkannt habe, dass sodann nichts gegen die Wegweisung nach Italien und den Wegweisungsvollzug spreche, dass der Beschwerdeführer mit Eingabe vom 20. Juni 2012 gegen diesen Entscheid beim Bundesverwaltungsgericht Beschwerde erhob und dabei sinngemäss die Aufhebung der angefochtenen Verfügung beantragte, wobei er ausführte, er wolle und könne nicht nach Italien zurück, weil er dort bezüglich Drogen Probleme habe und mit dem Tode bedroht werde, und sich gleichzeitig dazu bereit erklärte, eine Abschiebung in seinen Heimatstaat zu akzeptieren, falls er dazu genügend Geld erhalte, dass die vorinstanzlichen Akten am 26. Juni 2012 beim Bundesverwaltungsgericht eintrafen (Art. 109 Abs. 2 AsylG), dass die zuständige Instruktionsrichterin am 26. Juni 2012 gemäss Art. 56 VwVG die zuständige kantonale Behörde anwies, den Vollzug der Wegweisung bis auf weiteres auszusetzen,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das Asyl- und Wegweisungsverfahrens staatsvertraglich zuständig ist (Art. 34 Abs. 2 Bst. d AsylG), dass diesbezüglich das DAA zur Anwendung gelangt und das BFM die Zuständigkeitsfrage gestützt auf die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Dublin-II-VO), dass derjenige Mitgliedstaat den Asylbewerber, der sich zuvor während eines ununterbrochenen Zeitraumes von mindestens fünf Monaten in diesem Mitgliedstaat aufgehalten hat, nach Massgabe der Art. 17 bis 19 Dublin-II-VO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Dublin-II-VO und zur humanitären Klausel Art. 15 Dublin-II-VO; vgl. auch Art. 29a Abs. 3 der Asylverordnung 1), dass ein Abgleich der Fingerabdrücke des Beschwerdeführers mit der Datenbank EURODAC ergab, dass dieser am 14. Mai 2011 in Italien daktyloskopisch erfasst worden war, dass das BFM die italienischen Behörden am 2. Mai 2012 um Übernahme des Beschwerdeführers ersuchte, dass die italienischen Behörden dem Gesuch um Übernahme am 9. Juni 2012 zustimmten, dass die Zuständigkeit dieses Mitgliedstaates unbestritten blieb, dass die Zuständigkeit Italiens somit gegeben ist, dass der Beschwerdeführer im vorliegenden Fall keine konkreten Anhaltspunkte geltend macht, wonach Italien, bei welchem es sich um einen Signatarstaat der EMRK, der FK, des Protokolls über die Rechtsstellung der Flüchtlinge und des FoK handelt, seine staatsvertraglichen Verpflichtungen missachten und den Beschwerdeführer unter Missachtung des Non-Refoulement Gebotes oder von Art. 3 EMRK in seinen Heimatstaat zurückschaffen würde, dass er im Übrigen anlässlich der Befragung vom 17. April 2012 keine solchen Befürchtungen vorbrachte und er ausdrücklich erklärte, keine Einwände gegen die Überstellung nach Italien zu haben, dass demzufolge die Vermutung, gemäss welcher Italien seine völkerrechtlichen Verpflichtungen einhalte, mangels ausreichender Anhaltspunkte nicht umgestossen wurde (vgl. BVGE 2010/45 E. 7.4-7.5, S. 637-639), dass es dem Beschwerdeführer obliegt, seine Einwände gegen eine allfällige Überstellung nach Italien bei den italienischen Behörden auf dem Rechtsweg geltend zu machen, dass der Beschwerdeführer nach dem Gesagten keine konkrete und ernsthafte Gefahr nachzuweisen oder glaubhaft zu machen vermochte, dass seine Überstellung nach Italien gegen Art. 3 EMRK oder eine andere völkerrechtliche Verpflichtung der Schweiz verstosse, dass es nicht in der Verantwortung der schweizerischen Asylbehörden liegt auszumachen, ob der Beschwerdeführer nach einer Überstellung zufriedenstellende Lebensbedingungen vorfindet, dass der Beschwerdeführer beweisen oder glaubhaft machen muss, dass seine dortige Behandlung gegen Art. 3 EMRK verstösst,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C-411/10 und C-493), dass dieser Nachweis nicht erbracht worden ist und der Beschwerdeführer auch nicht glaubhaft machen konnte, dass es in Italien keine öffentlichen Institutionen gebe, die auf Gesuch der Asylsuchenden hin auf deren Bedürfnisse eingehen können, dass die Vermutung, wonach Italien seine Verpflichtungen einhält, folglich nicht umgestossen wurde (vgl. vorgenanntes Urteil M.S.S., § 69, 342-343 m.w.H.), dass der Beschwerdeführer nach dem Gesagten offensichtlich nicht beweisen oder glaubhaft machen konnte, dass ein konkretes und ernsthaftes Risiko bestehe, seine Überstellung nach Italien würde gegen Art. 3 EMRK oder gegen eine andere völkerrechtliche Verpflichtung der Schweiz verstossen,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Dublin-II-VO) gibt, dass Italien somit für die Prüfung des Asylgesuchs des Beschwerdeführers gemäss der Dublin-II-VO zuständig und entsprechend verpflichtet ist, ihn gemäss Art. 20 Dublin-II-VO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AuG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das Beschwerdeverfahren mit vorliegendem Urteil abgeschlossen ist und der vorläufige Vollzugsstopp dahinfällt, dass bei diesem Ausgang des Verfahrens die Kosten von Fr. 600.- (Art. 1 - 3 VGKE)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Der Gerichtsschreiber: Gabriela Freihofer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