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E-334/2015 vom 21. Januar 2015</w:t>
      </w:r>
    </w:p>
    <w:p>
      <w:r>
        <w:t>Bundesverwaltungsgericht, 2015-01-21, FR</w:t>
      </w:r>
    </w:p>
    <w:p>
      <w:r>
        <w:rPr>
          <w:b/>
        </w:rPr>
        <w:t xml:space="preserve">Quelle: </w:t>
      </w:r>
      <w:r>
        <w:t>https://mcp.opencaselaw.ch/entscheid/bvger_E-334_2015</w:t>
      </w:r>
    </w:p>
    <w:p>
      <w:r>
        <w:t>FR: TAF E-334/2015 du 21 janvier 2015</w:t>
      </w:r>
    </w:p>
    <w:p>
      <w:r>
        <w:t>IT: TAF E-334/2015 del 21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E-334/2015 Arrêt du 21 janvier 2015 Composition Emilia Antonioni Luftensteiner, juge unique, avec l'approbation de François Badoud, juge ; Thierry Leibzig, greffier. Parties A._______, né le (...), Somalie, (...), recourant, contre Secrétariat d'Etat aux migrations (SEM ; anciennement Office fédéral des migrations, ODM), Quellenweg 6, 3003 Berne, autorité inférieure. Objet Asile (non-entrée en matière) et renvoi (Dublin) ; décision du SEM du 6 janvier 2015 / N (...). Vu la demande d'asile déposée en Suisse par A._______, en date du 7 novembre 2014, la décision du 6 janvier 2015, notifiée le 15 janvier suivant, par laquelle le SEM, se fondant sur l'art. 31a al. 1 let. b LAsi (RS 142.31), n'est pas entré en matière sur cette demande d'asile, a prononcé le transfert de l'intéressé vers l'Espagne et a ordonné l'exécution de cette mesure, le recours interjeté, le 16 janvier 2015 (date du sceau postal), contre cette décision, les demandes de dispense d'avance de frais de procédure et d'octroi de l'effet suspensif dont ce recours est assorti, la réception du dossier de première instance par le Tribunal administratif fédéral (ci-après : le Tribunal), le 20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franchi irrégulièrement la frontière du territoire des Etats Dublin en Espagne, le (...),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 le 12 novembre 2014, l'autorité inférieure a dès lors soumis aux autorités espagnoles compétentes, dans les délais fixés à l'art. 21 par. 1 du règlement Dublin III, une requête aux fins de prise en charge, fondée sur l'art. 13 par. 1 du règlement Dublin III, que, le 29 décembre suivant, lesdites autorités ont expressément accepté de prendre en charge le requérant, sur la base de cette même disposition, que l'Espagne a ainsi reconnu sa compétence pour traiter la demande d'asile de l'intéressé, que ce point n'est pas contesté, que l'art. 3 par. 2 al. 2 du règlement Dublin III n'est pas applicable, dès lors qu'il n'y a aucune raison de croire qu'il existe en Espagne des défaillances systémiques dans la procédure d'asile et les conditions d'accueil des demandeurs, qui entraînent un risque de traitement inhumain ou dégradant au sens de l'art. 4 de la CharteUE (cf. ci-dessous), que, dans son recours, l'intéressé s'oppose toutefois à son transfert vers ce pays et sollicite l'application de la clause de souveraineté prévue à l'art. 17 par. 1 du règlement Dublin III, aux motifs qu'il aurait vécu dans des conditions déplorables en Espagne et qu'il y risquerait son intégrité physique, voire sa vie, que, conformément à la jurisprudence, il y a lieu de renoncer au transfert au cas où celui-ci ne serait pas conforme aux engagements de la Suisse relevant du droit international, ou encore, pour des raisons humanitaires, en application de l'art. 29a al. 3 OA 1 (ATAF 2010/45 p. 630 ss), que l'Espagne est liée à la CharteUE et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 30696/09, §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 103 ; décision de la CourEDH K. Daytbegova and M. Magomedova against Austria du 4 juin 2013, requête n° 6198/12, § 61 et § 66; arrêt du 21 janvier 2011 M.S.S. précité § 338 ss; arrêt R.U. contre Grèce du 7 juin 2011, requête n° 2237/08, §§ 74 ss), ce qui est le cas en présence d'une pratique avérée de violation des normes minimales de l'Union européenne (cf. ATAF 2010/45 consid. 7.5), qu'on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qu'ainsi, en l'absence d'une pratique avérée de violation systématique des normes communautaires minimales en la matière, le respect par l'Espagne de ses obligations concernant les droits des requérants d'asile sur son territoire est présumé (cf. ATAF 2010/45 consid. 7.4 - 7.5), qu'en second lieu, la présomption de sécurité peut également être renversée en présence d'indices sérieux que, dans le cas concret, les autorités de cet Etat ne respecteraient pas le droit international (cf. ATAF 2010/45 consid. 7.4 et 7.5), que, dans le cas particulier, il n'y a aucune raison d'admettre que les autorités espagnoles failliraient à leur obligation d'examen de la demande d'asile issue de leur acceptation de responsabilité et qu'elles refuseraient de mener à terme l'examen de la demande de protection de l'intéressé, en violation de la directive Procédure, que le recourant n'a pas non plus apporté d'indices objectifs, concrets et sérieux qu'il serait lui-même privé durablement de tout accès aux conditions matérielles minimales prévues par la directive Accueil, ni que ses conditions d'existence en Espagne revêtiraient un tel degré de pénibilité et de gravité qu'elles seraient constitutives d'un traitement contraire à l'art. 3 CEDH ou encore à l'art. 3 Conv. torture, qu'il n'a pas davantage fourni d'élément concret, susceptible de démontrer que l'Espagne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qu'interrogé lors de son audition sur ses éventuelles objections à un transfert en Espagne, le recourant a seulement indiqué qu'il préférait la Suisse et qu'il souhaitait y demeurer pour trouver du travail (cf. procès-verbal [pv] de l'audition sommaire du 11 novembre 2014, q. 8.01 p. 9 s.), que le règlement Dublin III ne confère toutefois pas aux demandeurs d'asile le droit de choisir l'Etat membre offrant, à leur avis, les meilleures conditions d'accueil comme Etat responsable de l'examen de leur demande d'asile (cf. ATAF 2010/45 consid. 8.3, auquel il y a lieu de se référer par analogie), que les déclarations du recourant selon lesquelles il aurait quitté l'Espagne pour venir chercher du travail en Suisse ne sont donc pas déterminantes, que l'intéressé a lui-même admis que retourner en Espagne ne constituerait "pas un problème" (cf. pv de l'audition sommaire du 11 novembre 2014, q. 8.01 p. 9), qu'il a enfin précisé être en bonne santé (cf. idem, q. 8.02 p. 10), qu'au demeurant, si - après son retour en Espagne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compétentes en usant des voies de droit adéquates (cf. art. 26 directive Accueil), que la présomption de sécurité attachée au respect par l'Espagne de ses obligations tirées du droit international public et du droit européen n'est donc pas renversée, une vérification plus approfondie et individualisée des risques - que le recourant ne prétend d'ailleurs pas encourir - n'étant pas nécessaire (cf. Maiani/Hruschka, Le partage des responsabilités, entre confiance mutuelle et sécurité des demandeurs d'asile, in ASYL 2/11 p. 14), qu'en conséquence, le transfert du recourant vers l'Espagne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 ATAF 2010/45 consid. 8.2.2), que, partant, il n'y a pas lieu d'appliquer la clause discrétionnaire prévue par l'art. 17 par. 1 du règlement Dublin III, que l'Espagne demeure ainsi l'Etat responsable de l'examen de la demande d'asile du recourant, et est tenue - en vertu de l'art. 13 par. 1 dudit règlement - de le prendre en charge, dans les conditions prévues aux art. 21, 22 et 29,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