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E-3345/2012 vom 17. Juli 2012</w:t>
      </w:r>
    </w:p>
    <w:p>
      <w:r>
        <w:t>Bundesverwaltungsgericht, 2012-07-17, DE</w:t>
      </w:r>
    </w:p>
    <w:p>
      <w:r>
        <w:rPr>
          <w:b/>
        </w:rPr>
        <w:t xml:space="preserve">Quelle: </w:t>
      </w:r>
      <w:r>
        <w:t>https://mcp.opencaselaw.ch/entscheid/bvger_E-3345_2012</w:t>
      </w:r>
    </w:p>
    <w:p>
      <w:r>
        <w:t>FR: TAF E-3345/2012 du 17 juillet 2012</w:t>
      </w:r>
    </w:p>
    <w:p>
      <w:r>
        <w:t>IT: TAF E-3345/2012 del 17 luglio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E-3345/2012 Urteil vom 17. Juli 2012 Besetzung Einzelrichterin Christa Luterbacher, mit Zustimmung von Richter Daniel Willisegger, Gerichtsschreiberin Lhazom Pünkang. Parteien A._______, geboren am (...), Serbien, (...), Beschwerdeführer, gegen Bundesamt für Migration (BFM), Quellenweg 6, 3003 Bern, Vorinstanz . Gegenstand Nichteintreten auf Asylgesuch und Wegweisung; Verfügung des BFM vom 14. Juni 2012 / N (...). Das Bundesverwaltungsgericht stellt fest, dass der Beschwerdeführer am 30. Dezember 2010 in der Schweiz erstmals um Asyl nachsuchte und dabei im Wesentlichen geltend machte, er werde aufgrund der Informationen, die er zur mutmasslichen Täterschaft des Mordes am Journalisten und Verleger B._______ besitze, in seiner Heimat von unbekannten Männer verfolgt, dass das BFM mit Verfügung vom 23. Februar 2011 das erste Asylgesuch des Beschwerdeführers ablehnte und die Wegweisung aus der Schweiz sowie deren Vollzug anordnete, dass diese Verfügung mit Beschwerde vom 22. März 2011 (Poststempel) beim Bundesverwaltungsgericht angefochten wurde, dass das Bundesverwaltungsgericht diese Beschwerde mit Urteil vom 5. April 2011 abwies (Verfahren E-1795/2011) und der Beschwerdeführer in der Folge seinen Angaben gemäss am 12. Mai 2011 die Schweiz verliess und nach Serbien zurückkehrte. dass der Beschwerdeführer am 6. Dezember 2011 erneut in der Schweiz um Asyl nachsuchte, dass am 16. Dezember 2011 im Empfangs- und Verfahrenszentrum (EVZ) Kreuzlingen eine Befragung zur Person stattfand und das BFM den Beschwerdeführer am 11. Juni 2012 einlässlich zu seinen Asylgründen anhörte, dass der Beschwerdeführer zur Begründung seines zweiten Asylgesuchs im Wesentlichen vorbrachte, er sei nach seiner Rückkehr nach Serbien von fremden Männern entführt und misshandelt worden, dass diese Männer, um Informationen zum Mord an B._______ zu erhalten, ihn gefoltert hätten, dass der Beschwerdeführer, nachdem er die Entführer habe überwältigen und die Flucht habe ergreifen können, sich mehrere Monate an verschiedenen Orten versteckt gehalten habe und dabei als Tagelöhner sowie bei seinem früheren Arbeitgeber gearbeitet habe, dass sein Haus im November 2011 während seiner Abwesenheit durchsucht worden sei und dabei lediglich sein schweizerischer Asylausweis entwendet worden sei, dass der Beschwerdeführer hinter dieser Hausdurchsuchung dieselben unbekannten Männer vermute, welche ihn entführt hätten, dass er sein Heimatland verlassen habe, weil er aufgrund der geschilderten Verfolgung um sein Leben habe fürchten müssen, dass das BFM mit Verfügung vom 14. Juni 2012 - dem Beschwerdeführer eröff­net am 15. Juni 2012 in Anwendung von Art. 32 Abs. 2 Bst. e des Asylgesetzes vom 26. Juni 1998 (AsylG, SR 142.31) auf das Asylgesuch des Beschwerdeführers nicht eintrat und die Wegweisung aus der Schweiz sowie deren Vollzug anordnete, dass das BFM zur Begründung im Wesentlichen anführte, der Beschwerdeführer mache dieselbe Verfolgungssituation geltend, die er bereits bei der Begründung seines ersten Asylgesuchs vorgebracht habe und die sowohl vom BFM als auch vom Bundesverwaltungsgericht als unglaubhaft qualifiziert worden sei, dass die Vorbringen des zweiten Asylgesuchs damit direkt an die Vorbringen des ersten Asylgesuchs anknüpfen würden und deshalb ebenfalls als unglaubhaft zu erachten seien, dass abgesehen davon die Vorbringen des Beschwerdeführers anlässlich des zweiten Asylgesuchs krass widersprüchlich sowie unsubstanziiert seien, dass sich somit keine Hinweise ergäben, dass nach rechtskräftigem Abschluss des ersten Asylverfahrens Ereignisse eingetreten wären, die geeignet seien, die Flüchtlingseigenschaft zu begründen oder die für die Gewährung vorübergehenden Schutzes relevant seien, dass der Beschwerdeführer mit Eingabe vom 22. Juni 2012 (Poststempel) gegen diesen Entscheid beim Bundesverwaltungsgericht Beschwerde erhob und dabei in materieller Hinsicht beantragte, die Verfügung der Vorinstanz sei aufzuheben und es sei auf sein Asylgesuch einzutreten; eventualiter sei die vorläufige Aufnahme anzuordnen, dass er in formeller Hinsicht um aufschiebende Wirkung und um die Gewährung der unentgeltlichen Rechtspflege gemäss Art. 65 Abs. 1 des Bundesgesetzes vom 20. Dezember 1968 über das Verwaltungsverfahren (VwVG, SR 172.021) ersuchte, dass die vorinstanzlichen Akten am 26.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die Anhörung Hinweise auf zwischenzeitlich eingetretene Ereignisse ergibt, die geeignet sind, die Flüchtlingseigenschaft zu begründen, oder die für die Gewährung vorübergehenden Schutzes relevant sind,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ein Asylverfahren erfolglos durchlaufen hat, dass das BFM in der angefochtenen Verfügung ausführlich und - nach Prüfung der Akten auch aus Sicht des Bundesverwaltungsgerichts - über­zeugend dargelegt hat, aus den Vorbringen des Beschwerdeführers würden sich keine Anhaltspunkte für nach Abschluss des ersten Asylverfahrens in der Schweiz eingetretene, flüchtlingsrechtlich relevante Ereignisse ergeben, welche als nicht haltlos zu bezeichnen wären, dass das BFM zu Recht festgehalten hat, dass aufgrund der Anknüpfung an die Verfolgungssituation, welche bereits im ersten Asylverfahren mit Urteil des Bundesverwaltungsgericht vom 5. April 2011 als unglaubhaft erachtet wurde, auch die im vorliegenden Verfahren geltend gemachten Vorbringen nicht glaubhaft erscheinen, dass zwecks Vermeidung von Wiederholungen vollumfänglich auf die diesbezüglichen Erwägungen der Vorinstanz verwiesen wird, dass der Beschwerdeführer auch in seiner Beschwerdeeingabe unmittelbar an seine Vorbringen des ersten Asylgesuchs anknüpft und bezüglich seinen neuen Vorbringen geltend macht, diese seien ausführlich, detailliert und lebensnah ausgefallen, seien mithin glaubhaft und würden somit auch die Vorbringen des ersten Asylverfahrens bestätigen, dass diese Darstellung nicht zu überzeugen und die zutreffenden Erwägungen des BFM nicht zu widerlegen vermag, dass der Beschwerdeführer insbesondere betreffend der Erwägung des BFM, es seien anlässlich der beiden Anhörungen krass widersprüchliche Aussagen gemacht worden, keine überzeugenden Gegenargumente vorbringt, dass der Beschwerdeführer dabei betreffend seinen widersprüchlichen Angaben zur Bewusstlosigkeit anführt, er sei durch die Schläge der unbekannten Männer nicht vollständig bewusstlos bzw. nie über längere Zeit bewusstlos gewesen, weshalb er gewisse Handlungen während der Verschleppung habe wahrnehmen können, dass diese Darlegung im Widerspruch zu seinen Aussagen anlässlich der zweiten Anhörung steht, wo er seine in der ersten Anhörung geschilderte Bewusstlosigkeit in Abrede stellt (B11 S.4) und dabei die in der Beschwerde vorgebrachte kurzzeitige Bewusstlosigkeit noch unerwähnt lässt, dass die in der Beschwerde vorgebrachte zeitweise Bewusstlosigkeit spätestens im Rahmen der zweiten Anhörung hätte erwähnt werden müssen, um glaubwürdig zu erscheinen und infolgedessen die Argumentation in der Beschwerde als konstruiert und nachgeschoben einzustufen ist, dass der Beschwerdeführer zur Erwägung des BFM, er habe an der ersten Anhörung von maskierten Männern gesprochen, diese Aussage aber an der Folgeanhörung durch die Angabe des Aussehens der Entführer entkräftet, im Beschwerdeverfahren neu entgegnet, es seien sowohl maskierte als auch unmaskierte Männer zugegen gewesen, dass auch diese Argumentation den Eindruck einer erfundenen Ergänzung erweckt, da sie sich weder vollständig mit den Angaben der ersten noch der zweiten Befragung deckt, sondern eine Mischung aus Elementen beider Befragungen darstellt, dass im Weiteren das Argument des Beschwerdeführers, seine Aussagen zum Erscheinungsbild der Entführer seien nicht korrekt übersetzt und protokolliert worden, nicht zu überzeugen vermag, dass zusammenfassend festzuhalten ist, dass die Ausführungen in der Beschwerdeeingabe an der offensichtlich fehlenden Glaubhaftigkeit der Verfolgungsvorbringen des Beschwerdeführers nichts zu ändern vermögen und damit nicht geeignet sind, zu einer von der Vorinstanz abweichenden Einschätzung zu führen,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des Beschwerdeführers auf eine konkrete Gefährdung im Falle einer Rückkehr schliessen lassen, weshalb der Vollzug der Wegweisung vorliegend zumutbar ist, dass es sich beim Beschwerdeführer um einen alleinstehenden und gemäss Aktenlage gesunden Mann handelt, der nach eigenen Angaben in Serbien eine volle Schulbildung genossen habe, über eine Ausbildung als [Erwerbstätigkeit] verfüge und zuletzt in seiner Heimat bei [Arbeitgeber] tätig gewesen sei, dass demnach davon auszugehen ist, dass die wirtschaftliche und soziale Wiedereingliederung des Beschwerdeführers in seiner Heimat keine Schwierigkeiten mit sich bringt, weshalb der Vollzug der Wegweisung des Beschwerdeführers vorliegend als zumutbar zu erachten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