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E-3342/2015 vom 4. Juni 2015</w:t>
      </w:r>
    </w:p>
    <w:p>
      <w:r>
        <w:t>Bundesverwaltungsgericht, 2015-06-04, FR</w:t>
      </w:r>
    </w:p>
    <w:p>
      <w:r>
        <w:rPr>
          <w:b/>
        </w:rPr>
        <w:t xml:space="preserve">Quelle: </w:t>
      </w:r>
      <w:r>
        <w:t>https://mcp.opencaselaw.ch/entscheid/bvger_E-3342_2015</w:t>
      </w:r>
    </w:p>
    <w:p>
      <w:r>
        <w:t>FR: TAF E-3342/2015 du 4 juin 2015</w:t>
      </w:r>
    </w:p>
    <w:p>
      <w:r>
        <w:t>IT: TAF E-3342/2015 del 4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E-3342/2015 Arrêt du 4 juin 2015 Composition Emilia Antonioni Luftensteiner, juge unique, avec l'approbation de Martin Zoller, juge ; Arun Bolkensteyn, greffier. Parties A._______, née le (...), Congo (Kinshasa), représentée par (...), Service d'Aide Juridique aux Exilé-e-s (SAJE), (...), recourante, contre Secrétariat d'Etat aux migrations (SEM; anciennement Office fédéral des migrations, ODM), Quellenweg 6, 3003 Berne, autorité inférieure. Objet Asile (non-entrée en matière / procédure Dublin) et renvoi ; décision du SEM du 12 mai 2015 / N (...). Vu la demande d'asile déposée en Suisse par A._______ en date du 13 avril 2015, les résultats du 14 avril 2015 de la comparaison de ses données dactyloscopiques avec celles enregistrées dans la base de données du système central européen d'information sur les visas (CS-VIS), dont il ressort qu'un visa Schengen de type C, valable pour une entrée du 8 juin au 8 juillet 2013, lui avait été délivré, le 10 juin 2013, par les autorités italiennes, l'audition du 20 avril 2015, lors de laquelle l'intéressée a notamment déclaré avoir été renvoyée dans son pays le (...) 2013 par les autorités françaises, suite au rejet de sa demande d'asile en France le (...) 2013, et été entendue sur son transfert en Italie ou en France, la requête aux fins de prise en charge de la recourante adressée le 27 avril 2015 par le SEM à la France, fondée sur l'art. 18 par. 1 point d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 réponse du 11 mai 2015, par laquelle les autorités françaises ont accepté de reprendre en charge l'intéressée, sur la base de cette même disposition, la décision du 12 mai 2015, notifiée le 19 suivant, par laquelle le SEM, se fondant sur l'art. 31a al. 1 let. b LAsi (RS 142.31), n'est pas entré en matière sur cette demande d'asile, a prononcé le transfert de l'intéressée vers la France et a ordonné l'exécution de cette mesure, constatant l'absence d'effet suspensif à un éventuel recours, le recours interjeté, le 26 mai 2015, contre cette décision, les demandes d'assistance judiciaire partielle et d'octroi de l'effet suspensif dont il est assorti, la télécopie ainsi que le courrier du 28 mai 2015, par lesquels l'intéressée a rectifié une erreur de date contenue dans son mémoire de recours, et considérant que le Tribunal administratif fédéral,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la recourante fait valoir qu'elle n'a pas été entendue de façon adéquate sur le retour allégué dans son pays de (...) 2013 à (...) 2014, considérant que son audition sommaire, sans la présence d'un représentant des oeuvres d'entraide, n'est pas suffisante à cet égard, que le SEM n'étant pas entré en matière sur la demande d'asile de l'intéressée en vertu de l'art. 31a al. 1 let. b LAsi - indépendamment de la question, qui sera examinée ci-dessous, s'il l'a fait à juste titre - il n'y avait pas lieu d'organiser une audition sur les motifs d'asile, en présence d'un représentant des oeuvres d'entraide (cf. art. 29, 30 al. 1 et 36 LAsi), qu'en tout état de cause, la recourante a pu s'exprimer de façon circonstanciée sur son retour et séjour allégués dans son pays (cf. pv de l'audition sommaire, ch. 2.01, 4.02, 5.01, 5.02 et 7.01), que, pour ce même motif, il n'y a pas lieu de prévoir une audition de l'intéressée par le Tribunal de céans, comme elle le requiert, qu'elle fait encore valoir qu'elle avait des motifs de fuite spécifiques aux femmes à exposer, et qu'elle aurait dès lors dû être entendue par des "personnes qualifiées", que l'art. 5 par. 5 du règlement Dublin III, auquel l'intéressée se réfère, ne lui est d'aucun secours, cette disposition se bornant à renvoyer au droit national pour déterminer les qualifications de la personne chargée de mener l'entretien individuel prévu par l'art. 5 du règlement Dublin III, que c'est également en vain que la recourante se réfère à l'art. 3 al. 2 LAsi in fine, qui prévoit certes la prise en compte des motifs de fuite spécifiques aux femmes, mais n'exige pas de qualifications supplémentaires pour les personnes en charge de l'audition lorsque de tels motifs sont invoqués, que l'intéressée reproche encore à l'autorité intimée de ne pas avoir sollicité la production d'un rapport médical, que selon l'art. 12 PA, l'autorité constate les faits d'office et procède s'il y a lieu à l'administration de preuves ; que ce principe d'instruction trouve sa limite dans l'obligation légale des parties de collaborer prévue à l'art. 13 PA ; que selon cette disposition, les parties doivent participer à l'établissement de l'état de fait dans les procédures engagées à leur demande ; que l'obligation de collaborer du demandeur touche en particulier les faits qui se rapportent à sa situation personnelle, ceux que l'intéressé connaît mieux que les autorités ou encore ceux qui, sans sa collaboration, ne pourraient pas être collectés moyennant un effort raisonnable (cf. ATAF 2008/24 consid. 7.2) ; que l'art. 8 LAsi concrétise cette obligation de collaborer pour la procédure d'asile, que le principe d'instruction d'office comprend également l'obligation d'administration de la preuve, selon lequel le SEM doit instruire non seulement les éléments de faits qui sont à charge du demandeur d'asile, mais également ceux qui sont en sa faveur ; qu'il dispose, pour ce faire, des moyens de preuve visés à l'art. 12 PA ; que la charge de la preuve est limitée par l'obligation de collaborer des parties, qui doivent en particulier proposer des moyens de preuve pertinents (cf. Christoph Auer, in: Auer/Müller/Schindler [Hrsg.], Kommentar zum Bundesgesetz über das Verwaltungsverfahren [VwVG], 2008, n° 15 ad art. 12 ; Patrick Krauskopf/Katrin Emmenegger, in: Praxiskommentar VwVG, Waldmann/Weissenberger (Hrsg.), 2009, art. 12 n° 20 ss), qu'en l'occurrence, l'intéressée a fait état, lors de son audition, d'insomnies consécutives aux viols qu'elle aurait subis, que, cela étant, l'audition n'a mis en évidence aucun élément pouvant laisser penser que la recourante serait inapte à voyager ou que son transfert représenterait un danger concret et imminent pour sa santé, qu'il n'incombait donc pas à l'autorité intimée d'ordonner la production d'un rapport médical, qu'au surplus, l'intéressée n'a pas produit un tel document à l'appui de son recours, qu'au vu de ce qui précède, ces griefs d'ordre formel sont mal fondés,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 RO 2013 5505; RS 0.142.392.680.01 ;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soumis aux autorités françaises, dans le délai fixé à l'art. 23 par. 2 du règlement Dublin III, une requête aux fins de reprise en charge, fondée sur l'art. 18 par. 1 point d de ce règlement, que, le 11 mai 2015, lesdites autorités ont expressément accepté de reprendre en charge la requérante, sur la base de cette même disposition, que la France a ainsi reconnu sa compétence pour traiter la demande d'asile de l'intéressée, que, pour sa part, la recourante l'a contestée, faisant valoir avoir été renvoyée dans son pays d'origine avant de déposer sa demande d'asile en Suisse et qu'elle avait ainsi quitté le territoire des Etats Dublin durant plus de trois mois, que la recourante, à admettre qu'elle peut encore contester la compétence de la France, n'a pas argumenté de manière convaincante le fait d'être retournée dans son pays et d'y avoir séjourné plus de trois mois, qu'en effet, elle n'a pas remis l'original de son passeport, qu'elle aurait laissé dans son pays, fournissant uniquement des copies de certaines pages, qu'elle a certes déposé, lors de la procédure de première instance, une attestation de perte des pièces d'identité, établie le 15 septembre 2014 par le commissariat de B._______, l'une des communes de Kinshasa, que selon ce document, l'intéressée résidait dans la commune de B._______, qu'elle a cependant déclaré qu'elle vivait alors chez son oncle, également à Kinshasa, mais dans la commune de C._______, que l'intéressée a affirmé qu'elle était recherchée par des soldats et les services de l'immigration, qui se seraient rendus plusieurs fois par semaine au domicile de sa mère dans le but de l'arrêter, et qu'elle avait dès lors dû se cacher chez son oncle, qu'elle ne se serait toutefois jamais adressée à un commissariat afin d'obtenir une attestation de perte des pièces d'identité si elle se sentait réellement danger, que, partant, cette pièce n'est pas de nature à prouver son retour dans son pays d'origine et doit être écartée, qu'enfin, il n'est guère probable que la recourante ait été recherchée, plusieurs fois par semaine, ceci durant une année, par les services de l'immigration de la République démocratique du Congo, alors qu'elle en est ressortissante, qu'au vu de ce qui précède, le retour de l'intéressée au Congo (Kinshasa) n'est pas établi, qu'au surplus, dans la requête de reprise en charge, l'autorité intimée a expressément attiré l'attention des autorités françaises sur le fait que ces dernières auraient renvoyé l'intéressée dans son pays le (...), que, contrairement à ce que soutient la recourante, il n'incombait pas au SEM de procéder à des vérifications plus approfondies, dès lors que les autorités françaises ont expressément accepté de la reprendre en charge, que, partant, la France est bien compétente pour traiter sa demande d'asile,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outre, l'intéressée n'a fourni aucun élément concret susceptible de démontrer que la France ne respecterait pas le principe du non­refoulement, et faillirait donc à ses obligations internationales en la renvoyant dans un pays où sa vie, son intégrité corporelle ou sa liberté seraient sérieusement menacées, ou encore d'où elle risquerait d'être astreinte à se rendre dans un tel pays, que rien ne permet en l'occurrence d'admettre que le traitement de sa demande d'asile ait été entaché de lacunes et que son transfert ait été prononcé en violation du principe de non-refoulement,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dans ces circonstances, le transfert de l'intéressée en France ne l'expose à l'évidence pas à un refoulement en cascade qui serait contraire au principe du non­refoulement, ancré à l'art. 33 Conv. réfugiés ou découlant de l'art. 4 de la CharteUE, de l'art. 3 CEDH ou encore de l'art. 3 Conv. torture, qu'elle n'a pas non plus apporté d'indices objectifs, concrets et sérieux qu'elle serait elle-même privée durablement de tout accès aux conditions matérielles minimales d'accueil prévues par la directive Accueil, qu'au demeurant, si - après son retour en France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qu'enfin, elle n'a pas démontré que ses conditions d'existence en France revêtiraient, en cas de transfert dans ce pays, un tel degré de pénibilité et de gravité qu'elles seraient constitutives d'un traitement contraire à l'art. 4 de la CharteUE, à l'art. 3 CEDH ou encore à l'art. 3 Conv. torture, qu'en conséquence, le transfert du recourant vers la France s'avère conforme aux engagements de la Suisse relevant du droit international, que, pour les motifs déjà exposés ci-avant, il n'existe par ailleurs pas de "raisons humanitaires" au sens de l'art. 29a al. 3 de l'ordonnance 1 du 11 août 1999 sur l'asile relative à la procédure (OA1, RS 142.311), susceptibles d'empêcher ce transfert, cette notion devant être interprétée de manière restrictive (cf. ATAF 2011/9 consid. 8.1 ; ATAF 2010/45 consid. 8.2.2),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France demeure dès lors l'Etat responsable de l'examen de la demande d'asile de la recourante au sens du règlement Dublin III et est tenue de la reprendre en charge, dans les conditions prévues aux art. 23, 24, 25 et 29,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 la recourante, conformément à l'art. 63 al. 1 PA ainsi qu'aux art.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