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E-3342/2010 vom 30. Januar 2012</w:t>
      </w:r>
    </w:p>
    <w:p>
      <w:r>
        <w:t>Bundesverwaltungsgericht, 2012-01-30, FR</w:t>
      </w:r>
    </w:p>
    <w:p>
      <w:r>
        <w:rPr>
          <w:b/>
        </w:rPr>
        <w:t xml:space="preserve">Quelle: </w:t>
      </w:r>
      <w:r>
        <w:t>https://mcp.opencaselaw.ch/entscheid/bvger_E-3342_2010</w:t>
      </w:r>
    </w:p>
    <w:p>
      <w:r>
        <w:t>FR: TAF E-3342/2010 du 30 janvier 2012</w:t>
      </w:r>
    </w:p>
    <w:p>
      <w:r>
        <w:t>IT: TAF E-3342/2010 del 30 gennaio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Présenté dans la forme et dans le délai prescrit par la loi, le recours est recevable (art. 48 et 52 PA et 108 al. 1 LAsi).</w:t>
      </w:r>
    </w:p>
    <w:p>
      <w:r>
        <w:rPr>
          <w:b/>
        </w:rPr>
        <w:t>E. 2</w:t>
      </w:r>
    </w:p>
    <w:p>
      <w:r>
        <w:t>Dans la mesure où le recourant n'a pas contesté la décision prononcée par l'ODM en tant qu'elle rejette sa demande d'asile et prononce son renvoi de Suisse, ces points ont acquis force de chose décidée. L'objet du litige porte donc exclusivement sur la question de l'exécution de son renvoi.</w:t>
      </w:r>
    </w:p>
    <w:p>
      <w:r>
        <w:rPr>
          <w:b/>
        </w:rPr>
        <w:t>E. 3.1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En l'occurrence, l'exécution du renvoi ne contrevient pas au principe de non-refoulement de l'art. 5 LAsi. Comme exposé plus haut, l'ODM n'a pas reconnu la qualité de réfugié au recourant et celui-ci n'a pas contesté la décision sur ce point.</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4.3.2</w:t>
      </w:r>
    </w:p>
    <w:p>
      <w:r>
        <w:t>En l'occurrence, le recourant n'a pas rendu crédible qu'il existe pour lui un véritable risque concret et sérieux d'être victime d'actes prohibés par l'art. 3 CEDH en cas d'exécution du renvoi (cf. concernant situation au Sri Lanka arrêt de principe du Tribunal administratif fédéral [ATAF] E-6220/2006 du 27 octobre 2011, consid. 10.4.2), au vu en particulier de l'invraisemblance manifeste des préjudices qu'il dit avoir subi et craindre de subir à l'avenir de la part des autorités sri-lankaises. Le recourant, qui a affirmé, lors de ses auditions, avoir seulement aidé des amis à préparer la fête du (...), mais ne pas avoir fait partie des LTTE, n'a pas démontré avoir eu des activités ou un comportement de nature à attirer spécialement l'attention des autorités. Dès lors, il n'y a pas lieu d'admettre que celles-ci pourraient avoir nourri des soupçons particuliers à son sujet. Partant, rien ne permet de penser qu'il pourrait en aller autrement dans les circonstances présentes, vu le contexte d'apaisement qui prévaut désormais au Sri Lanka. De plus, comme l'ODM l'a relevé à bon droit dans sa décision, le récit de l'intéressé comporte des invraisemblances, des imprécisions et des contradictions qui permettent de mettre en doute les préjudices prétendument subis et les risques allégués en cas de retour au Sri Lanka. Ainsi, les déclarations du recourant concernant la chronologie des événements à l'origine de sa fuite du pays sont pour le moins vagues ou contradictoires. En effet, il a tout d'abord allégué avoir été arrêté au troisième mois de 2006 (cf. p-v d'audition du 1er novembre 2007 p. 6), puis au quatrième mois (cf. p-v d'audition du 1er février 2008 p. 5). Par ailleurs, dans un premier temps, il a déclaré avoir vu son ami D._______ à Jaffna, un an et demi après sa libération (cf. p-v d'audition du 1er novembre 2007 p. 7), alors que, dans un deuxième temps, il a indiqué l'avoir vu environ deux mois après avoir été relâché (cf. p-v d'audition du 1er février 2008 p. 10). De plus, selon les versions, il serait resté à C._______ durant environ quatorze mois (depuis juillet 2006 jusqu'à son départ du pays en septembre 2007) (cf. p-v d'audition du 1er février 2008 p. 10) ou seulement six mois (cf. p-v d'audition du 1er novembre 2007 p. 8). A cela s'ajoute que les propos de l'intéressé concernant les raisons et les circonstances de son arrestation, ainsi que les conditions de sa libération, sont vagues et dépourvus des détails significatifs d'une expérience réellement vécue. A titre d'exemple, selon les versions, il aurait été libéré à la condition qu'il donne à l'avenir des informations sur ses amis (cf. p-v d'audition du 1er novembre 2007 p. 6) ou ses agresseurs l'auraient menacé de l'arrêter à nouveau pour qu'il leur dise toute la vérité (cf. p-v d'audition du 1er février 2008 p. 8). Toutes ces imprécisions, qui portent sur des éléments importants, autorisent à penser que l'intéressé n'a pas vécu les événements tels qu'invoqués à l'appui de sa demande. En outre, les rapports cités par l'intéressé, dans son recours, indépendamment de la question de leur actualité en raison des changements survenus dans le pays, ne sont pas déterminants dans la mesure où ils sont de portée générale et ne concernent pas directement le recourant. Enfin, s'agissant de son départ du pays, l'intéressé a déclaré avoir quitté le Sri Lanka par l'aéroport de Colombo muni d'un faux passeport et n'a pas rapporté avoir rencontré des problèmes pour sortir du pays ni pour entrer en Jordanie. Dans ces conditions, on ne saurait considérer qu'il a quitté son pays dans des circonstances et d'une manière propres à le rendre particulièrement suspect aux yeux des autorités. Rien ne permet non plus d'affirmer que le recourant, s'il coopère activement à l'exécution du renvoi, serait astreint à un retour contraint dans son pays d'origine, de nature à éveiller des soupçons particuliers de la part des autorités sri-lankaises. Le seul fait d'avoir déposé une demande d'asile à l'étranger, en l'occurrence en Suisse, ne l'expose pas, en soi, à des traitements prohibés. De plus, il ne présente aucun profil politique particulier et le dossier ne fait en l'espèce apparaître aucun élément, relatif en particulier à des contacts que le recourant aurait pu avoir durant son séjour en Suisse avec des milieux de l'opposition, pouvant constituer un indice concret d'une crainte objectivement fondée ou d'un risque réel à cet égard (cf. ATAF E-6220/2006 précité consid. 8.4 et 10.4).</w:t>
      </w:r>
    </w:p>
    <w:p>
      <w:r>
        <w:rPr>
          <w:b/>
        </w:rPr>
        <w:t>E. 4.4</w:t>
      </w:r>
    </w:p>
    <w:p>
      <w:r>
        <w:t>En outre, mutatis mutandis pour les mêmes raisons que celles énoncées plus haut (cf. consid. 4.3.2), l'intéressé n'a pas démontré à satisfaction de droit qu'il existe pour lui un véritable risque concret et sérieux d'être victime, en cas de retour dans son pays d'origine, de traitements contraires à l'art. 3 Conv. torture.</w:t>
      </w:r>
    </w:p>
    <w:p>
      <w:r>
        <w:rPr>
          <w:b/>
        </w:rPr>
        <w:t>E. 4.5</w:t>
      </w:r>
    </w:p>
    <w:p>
      <w:r>
        <w:t>Dès lors, l'exécution du renvoi du recourant sous forme de refoulement ne transgresse aucun engagement de la Suisse relevant du droit international, de sorte qu'elle s'avère licite (art. 44 al. 2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5.2</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Dans son arrêt de principe E-6220/2008 précité, le Tribunal a procédé à une nouvelle analyse circonstanciée de la situation au Sri Lanka, eu égard à l'évolution de la situation depuis la fin officielle du conflit militaire entre l'armée sri-lankaise et les LTTE, en mai 2009. Il est arrivé à la conclusion qu'il convenait, vu en particulier l'amélioration de la situation sécuritaire, de modifier sa pratique en matière d'exécution du renvoi vers le nord et l'est du Sri Lanka, telle que définie dans la jurisprudence publiée (cf. ATAF 2008/2). Il considère désormais que l'exécution du renvoi est, en principe, exigible dans toute la région de la province de l'Est (cf. consid. 13.1-13.2).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région depuis longtemps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consid. 13.2.2 et 13.2.2.3 i.f.).</w:t>
      </w:r>
    </w:p>
    <w:p>
      <w:r>
        <w:rPr>
          <w:b/>
        </w:rPr>
        <w:t>E. 5.3</w:t>
      </w:r>
    </w:p>
    <w:p>
      <w:r>
        <w:t>Le recourant vient, selon ses déclarations de B._______, dans la région de Jaffna (province du nord), mais a vécu durant plus d'un an à C._____ (province du centre) avant son départ du pays. Le Tribunal relève que, conformément aux développements susmentionnés (cf. consid. 5.2) l'exécution du renvoi, aussi bien dans la région de Jaffna que celle de C.______, est en principe raisonnablement exigible (cf. ATAF E 6220/2006 consid. 13.2 et 13.3).</w:t>
      </w:r>
    </w:p>
    <w:p>
      <w:r>
        <w:rPr>
          <w:b/>
        </w:rPr>
        <w:t>E. 5.4</w:t>
      </w:r>
    </w:p>
    <w:p>
      <w:r>
        <w:t>Cela dit, il ne ressort du dossier aucun élément dont on pourrait inférer que l'exécution du renvoi impliquerait une mise en danger concrète du recourant. Certes, le Tribunal est conscient qu'un retour au Sri Lanka après plus de quatre ans d'absence ne sera pas exempt de difficultés. Toutefois, même dans ces conditions, une réinstallation dans la région de Jaffna - que le recourant connaît fort bien puisqu'il y a, selon ses propres dires, toujours vécu jusqu'en 2006 - reste admissible. De plus, l'intéressé est jeune et n'a pas allégué de problème de santé particulier. En outre, il bénéficie d'une bonne formation scolaire et bien qu'il n'ait appris aucun métier, il dispose tout de même d'une certaine expérience professionnelle, notamment dans le domaine de (...) en Suisse et dans le (...) d'un ami de son père au Sri Lanka l'année avant son départ. Partant, malgré la situation difficile dans sa région d'origine, il devrait, au moins à moyen terme, pouvoir trouver un emploi. A cela s'ajoute qu'il pourra compter sur l'aide d'un réseau familial (en particulier [...]) et social en cas de retour. Partant, le recourant pourra retourner habiter au domicile familial et bénéficier, dans un premier temps, de l'aide de ses proches. Au demeurant, l'intéressé pourra également se réinstaller à C._______, où il a vécu durant plus d'un an avant son départ et où il a travaillé chez un ami de son père.</w:t>
      </w:r>
    </w:p>
    <w:p>
      <w:r>
        <w:rPr>
          <w:b/>
        </w:rPr>
        <w:t>E. 5.5</w:t>
      </w:r>
    </w:p>
    <w:p>
      <w:r>
        <w:t>Pour ces motifs, l'exécution du renvoi doit être considérée comme raisonnablement exigible.</w:t>
      </w:r>
    </w:p>
    <w:p>
      <w:r>
        <w:rPr>
          <w:b/>
        </w:rPr>
        <w:t>E. 6</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7.1</w:t>
      </w:r>
    </w:p>
    <w:p>
      <w:r>
        <w:t>Cela étant, l'exécution du renvoi doit être déclarée conforme aux dispositions légales.</w:t>
      </w:r>
    </w:p>
    <w:p>
      <w:r>
        <w:rPr>
          <w:b/>
        </w:rPr>
        <w:t>E. 7.2</w:t>
      </w:r>
    </w:p>
    <w:p>
      <w:r>
        <w:t>Il s'ensuit que le recours, en tant qu'il conteste la décision de renvoi et son exécution, doit être également rejeté.</w:t>
      </w:r>
    </w:p>
    <w:p>
      <w:r>
        <w:rPr>
          <w:b/>
        </w:rPr>
        <w:t>E. 8</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